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570D69" w:rsidRDefault="00527CFA" w:rsidP="0083094B">
      <w:pPr>
        <w:widowControl/>
        <w:shd w:val="clear" w:color="auto" w:fill="FFFFFF"/>
        <w:spacing w:line="440" w:lineRule="exact"/>
        <w:ind w:firstLine="482"/>
        <w:jc w:val="center"/>
        <w:rPr>
          <w:rFonts w:ascii="宋体" w:eastAsia="宋体" w:hAnsi="宋体" w:cs="宋体"/>
          <w:b/>
          <w:bCs/>
          <w:color w:val="2A2A2A"/>
          <w:kern w:val="0"/>
          <w:sz w:val="44"/>
          <w:szCs w:val="44"/>
        </w:rPr>
      </w:pPr>
      <w:r w:rsidRPr="00527CFA">
        <w:rPr>
          <w:rFonts w:ascii="宋体" w:eastAsia="宋体" w:hAnsi="宋体" w:cs="宋体" w:hint="eastAsia"/>
          <w:b/>
          <w:bCs/>
          <w:color w:val="2A2A2A"/>
          <w:kern w:val="0"/>
          <w:sz w:val="44"/>
          <w:szCs w:val="44"/>
        </w:rPr>
        <w:t>修建部土建清包工程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527CFA">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1036CF">
        <w:rPr>
          <w:rFonts w:ascii="宋体" w:eastAsia="宋体" w:hAnsi="宋体" w:cs="宋体"/>
          <w:color w:val="2A2A2A"/>
          <w:kern w:val="0"/>
          <w:sz w:val="28"/>
          <w:szCs w:val="28"/>
        </w:rPr>
        <w:t>09</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WHXX20201100</w:t>
      </w:r>
      <w:r w:rsidR="00527CFA">
        <w:rPr>
          <w:rFonts w:ascii="宋体" w:eastAsia="宋体" w:hAnsi="宋体" w:cs="宋体"/>
          <w:bCs/>
          <w:color w:val="2A2A2A"/>
          <w:kern w:val="0"/>
          <w:sz w:val="28"/>
          <w:szCs w:val="28"/>
        </w:rPr>
        <w:t>9QB</w:t>
      </w:r>
      <w:r w:rsidRPr="005344E4">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bookmarkStart w:id="0" w:name="_Hlk54189712"/>
      <w:r w:rsidR="00527CFA">
        <w:rPr>
          <w:rFonts w:ascii="宋体" w:eastAsia="宋体" w:hAnsi="宋体" w:cs="宋体"/>
          <w:bCs/>
          <w:color w:val="2A2A2A"/>
          <w:kern w:val="0"/>
          <w:sz w:val="24"/>
          <w:szCs w:val="24"/>
        </w:rPr>
        <w:t>修建部</w:t>
      </w:r>
      <w:r w:rsidR="00527CFA">
        <w:rPr>
          <w:rFonts w:ascii="宋体" w:eastAsia="宋体" w:hAnsi="宋体" w:cs="宋体" w:hint="eastAsia"/>
          <w:bCs/>
          <w:color w:val="2A2A2A"/>
          <w:kern w:val="0"/>
          <w:sz w:val="24"/>
          <w:szCs w:val="24"/>
        </w:rPr>
        <w:t>土建</w:t>
      </w:r>
      <w:r w:rsidR="00527CFA">
        <w:rPr>
          <w:rFonts w:ascii="宋体" w:eastAsia="宋体" w:hAnsi="宋体" w:cs="宋体"/>
          <w:bCs/>
          <w:color w:val="2A2A2A"/>
          <w:kern w:val="0"/>
          <w:sz w:val="24"/>
          <w:szCs w:val="24"/>
        </w:rPr>
        <w:t>清包</w:t>
      </w:r>
      <w:r w:rsidR="008F0E29" w:rsidRPr="008F0E29">
        <w:rPr>
          <w:rFonts w:ascii="宋体" w:eastAsia="宋体" w:hAnsi="宋体" w:cs="宋体" w:hint="eastAsia"/>
          <w:bCs/>
          <w:color w:val="2A2A2A"/>
          <w:kern w:val="0"/>
          <w:sz w:val="24"/>
          <w:szCs w:val="24"/>
        </w:rPr>
        <w:t>工程</w:t>
      </w:r>
      <w:bookmarkEnd w:id="0"/>
      <w:r w:rsidR="004719C9">
        <w:rPr>
          <w:rFonts w:ascii="宋体" w:eastAsia="宋体" w:hAnsi="宋体" w:cs="宋体" w:hint="eastAsia"/>
          <w:bCs/>
          <w:color w:val="2A2A2A"/>
          <w:kern w:val="0"/>
          <w:sz w:val="24"/>
          <w:szCs w:val="24"/>
        </w:rPr>
        <w:t>（一标段）、（二标段）</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5344E4">
        <w:rPr>
          <w:rFonts w:ascii="宋体" w:hAnsi="宋体" w:hint="eastAsia"/>
          <w:bCs/>
          <w:sz w:val="24"/>
          <w:szCs w:val="24"/>
        </w:rPr>
        <w:t>投标人须具有</w:t>
      </w:r>
      <w:r w:rsidRPr="00C948ED">
        <w:rPr>
          <w:rFonts w:ascii="宋体" w:hAnsi="宋体" w:hint="eastAsia"/>
          <w:bCs/>
          <w:sz w:val="24"/>
          <w:szCs w:val="24"/>
        </w:rPr>
        <w:t>国家建设部门颁发的</w:t>
      </w:r>
      <w:r w:rsidR="00527CFA">
        <w:rPr>
          <w:rFonts w:ascii="宋体" w:hAnsi="宋体" w:hint="eastAsia"/>
          <w:bCs/>
          <w:color w:val="FF0000"/>
          <w:sz w:val="24"/>
          <w:szCs w:val="24"/>
        </w:rPr>
        <w:t>建筑工程施工总承包</w:t>
      </w:r>
      <w:r w:rsidR="00527CFA">
        <w:rPr>
          <w:rFonts w:ascii="宋体" w:hAnsi="宋体"/>
          <w:bCs/>
          <w:color w:val="FF0000"/>
          <w:sz w:val="24"/>
          <w:szCs w:val="24"/>
        </w:rPr>
        <w:t>或建筑工程专业承包叁级及以上资质（</w:t>
      </w:r>
      <w:r w:rsidR="00527CFA">
        <w:rPr>
          <w:rFonts w:ascii="宋体" w:hAnsi="宋体" w:hint="eastAsia"/>
          <w:bCs/>
          <w:color w:val="FF0000"/>
          <w:sz w:val="24"/>
          <w:szCs w:val="24"/>
        </w:rPr>
        <w:t>含叁级</w:t>
      </w:r>
      <w:r w:rsidR="00527CFA">
        <w:rPr>
          <w:rFonts w:ascii="宋体" w:hAnsi="宋体"/>
          <w:bCs/>
          <w:color w:val="FF0000"/>
          <w:sz w:val="24"/>
          <w:szCs w:val="24"/>
        </w:rPr>
        <w:t>）</w:t>
      </w:r>
      <w:r w:rsidRPr="00527CFA">
        <w:rPr>
          <w:rFonts w:ascii="宋体" w:hAnsi="宋体" w:hint="eastAsia"/>
          <w:bCs/>
          <w:color w:val="000000" w:themeColor="text1"/>
          <w:sz w:val="24"/>
          <w:szCs w:val="24"/>
        </w:rPr>
        <w:t>，</w:t>
      </w:r>
      <w:r w:rsidRPr="005344E4">
        <w:rPr>
          <w:rFonts w:hAnsi="宋体" w:hint="eastAsia"/>
          <w:sz w:val="24"/>
          <w:szCs w:val="24"/>
        </w:rPr>
        <w:t>项目</w:t>
      </w:r>
      <w:r w:rsidR="001036CF">
        <w:rPr>
          <w:rFonts w:hAnsi="宋体" w:hint="eastAsia"/>
          <w:sz w:val="24"/>
          <w:szCs w:val="24"/>
        </w:rPr>
        <w:t>负责人</w:t>
      </w:r>
      <w:r w:rsidRPr="005344E4">
        <w:rPr>
          <w:rFonts w:hAnsi="宋体" w:hint="eastAsia"/>
          <w:sz w:val="24"/>
          <w:szCs w:val="24"/>
        </w:rPr>
        <w:t>至少具有相应的国家</w:t>
      </w:r>
      <w:r w:rsidRPr="00C948ED">
        <w:rPr>
          <w:rFonts w:hAnsi="宋体" w:hint="eastAsia"/>
          <w:color w:val="FF0000"/>
          <w:sz w:val="24"/>
          <w:szCs w:val="24"/>
        </w:rPr>
        <w:t>二级建造</w:t>
      </w:r>
      <w:proofErr w:type="gramStart"/>
      <w:r w:rsidRPr="00C948ED">
        <w:rPr>
          <w:rFonts w:hAnsi="宋体" w:hint="eastAsia"/>
          <w:color w:val="FF0000"/>
          <w:sz w:val="24"/>
          <w:szCs w:val="24"/>
        </w:rPr>
        <w:t>师</w:t>
      </w:r>
      <w:r w:rsidRPr="005344E4">
        <w:rPr>
          <w:rFonts w:hAnsi="宋体" w:hint="eastAsia"/>
          <w:sz w:val="24"/>
          <w:szCs w:val="24"/>
        </w:rPr>
        <w:t>注册</w:t>
      </w:r>
      <w:proofErr w:type="gramEnd"/>
      <w:r w:rsidRPr="005344E4">
        <w:rPr>
          <w:rFonts w:hAnsi="宋体" w:hint="eastAsia"/>
          <w:sz w:val="24"/>
          <w:szCs w:val="24"/>
        </w:rPr>
        <w:t>人员。</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527CFA">
        <w:rPr>
          <w:rFonts w:ascii="宋体" w:hAnsi="宋体"/>
          <w:bCs/>
          <w:color w:val="FF0000"/>
          <w:sz w:val="24"/>
          <w:szCs w:val="24"/>
        </w:rPr>
        <w:t>1</w:t>
      </w:r>
      <w:r w:rsidRPr="0083094B">
        <w:rPr>
          <w:rFonts w:ascii="宋体" w:hAnsi="宋体" w:hint="eastAsia"/>
          <w:bCs/>
          <w:sz w:val="24"/>
          <w:szCs w:val="24"/>
        </w:rPr>
        <w:t>月</w:t>
      </w:r>
      <w:r w:rsidR="00AF2523">
        <w:rPr>
          <w:rFonts w:ascii="宋体" w:hAnsi="宋体"/>
          <w:bCs/>
          <w:color w:val="FF0000"/>
          <w:sz w:val="24"/>
          <w:szCs w:val="24"/>
        </w:rPr>
        <w:t>10</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11</w:t>
      </w:r>
      <w:r w:rsidR="00FF5DB0" w:rsidRPr="0083094B">
        <w:rPr>
          <w:rFonts w:ascii="宋体" w:hAnsi="宋体" w:hint="eastAsia"/>
          <w:bCs/>
          <w:sz w:val="24"/>
          <w:szCs w:val="24"/>
        </w:rPr>
        <w:t>月</w:t>
      </w:r>
      <w:r w:rsidR="00AF2523">
        <w:rPr>
          <w:rFonts w:ascii="宋体" w:hAnsi="宋体"/>
          <w:bCs/>
          <w:color w:val="FF0000"/>
          <w:sz w:val="24"/>
          <w:szCs w:val="24"/>
        </w:rPr>
        <w:t>27</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AF2523">
        <w:rPr>
          <w:rFonts w:ascii="宋体" w:eastAsia="宋体" w:hAnsi="宋体" w:cs="宋体"/>
          <w:bCs/>
          <w:color w:val="FF0000"/>
          <w:kern w:val="0"/>
          <w:sz w:val="24"/>
          <w:szCs w:val="24"/>
        </w:rPr>
        <w:t>30</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w:t>
      </w:r>
      <w:proofErr w:type="gramStart"/>
      <w:r w:rsidRPr="0083094B">
        <w:rPr>
          <w:rFonts w:ascii="宋体" w:eastAsia="宋体" w:hAnsi="宋体" w:cs="宋体"/>
          <w:bCs/>
          <w:kern w:val="0"/>
          <w:sz w:val="24"/>
          <w:szCs w:val="24"/>
        </w:rPr>
        <w:t>三山区</w:t>
      </w:r>
      <w:r w:rsidRPr="00FF5DB0">
        <w:rPr>
          <w:rFonts w:ascii="宋体" w:eastAsia="宋体" w:hAnsi="宋体" w:cs="宋体"/>
          <w:bCs/>
          <w:color w:val="FF0000"/>
          <w:kern w:val="0"/>
          <w:sz w:val="24"/>
          <w:szCs w:val="24"/>
        </w:rPr>
        <w:t>春洲</w:t>
      </w:r>
      <w:proofErr w:type="gramEnd"/>
      <w:r w:rsidRPr="00FF5DB0">
        <w:rPr>
          <w:rFonts w:ascii="宋体" w:eastAsia="宋体" w:hAnsi="宋体" w:cs="宋体"/>
          <w:bCs/>
          <w:color w:val="FF0000"/>
          <w:kern w:val="0"/>
          <w:sz w:val="24"/>
          <w:szCs w:val="24"/>
        </w:rPr>
        <w:t>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AF2523">
        <w:rPr>
          <w:rFonts w:ascii="宋体" w:eastAsia="宋体" w:hAnsi="宋体" w:cs="宋体"/>
          <w:bCs/>
          <w:color w:val="FF0000"/>
          <w:kern w:val="0"/>
          <w:sz w:val="24"/>
          <w:szCs w:val="24"/>
        </w:rPr>
        <w:t>30</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527CFA" w:rsidRPr="00527CFA">
        <w:rPr>
          <w:rFonts w:ascii="宋体" w:eastAsia="宋体" w:hAnsi="宋体" w:cs="宋体"/>
          <w:bCs/>
          <w:color w:val="FF0000"/>
          <w:kern w:val="0"/>
          <w:sz w:val="24"/>
          <w:szCs w:val="24"/>
        </w:rPr>
        <w:t>修建部</w:t>
      </w:r>
      <w:r w:rsidR="00527CFA" w:rsidRPr="00527CFA">
        <w:rPr>
          <w:rFonts w:ascii="宋体" w:eastAsia="宋体" w:hAnsi="宋体" w:cs="宋体" w:hint="eastAsia"/>
          <w:bCs/>
          <w:color w:val="FF0000"/>
          <w:kern w:val="0"/>
          <w:sz w:val="24"/>
          <w:szCs w:val="24"/>
        </w:rPr>
        <w:t>土建</w:t>
      </w:r>
      <w:r w:rsidR="00527CFA" w:rsidRPr="00527CFA">
        <w:rPr>
          <w:rFonts w:ascii="宋体" w:eastAsia="宋体" w:hAnsi="宋体" w:cs="宋体"/>
          <w:bCs/>
          <w:color w:val="FF0000"/>
          <w:kern w:val="0"/>
          <w:sz w:val="24"/>
          <w:szCs w:val="24"/>
        </w:rPr>
        <w:t>清包</w:t>
      </w:r>
      <w:r w:rsidR="00527CFA" w:rsidRPr="00527CFA">
        <w:rPr>
          <w:rFonts w:ascii="宋体" w:eastAsia="宋体" w:hAnsi="宋体" w:cs="宋体" w:hint="eastAsia"/>
          <w:bCs/>
          <w:color w:val="FF0000"/>
          <w:kern w:val="0"/>
          <w:sz w:val="24"/>
          <w:szCs w:val="24"/>
        </w:rPr>
        <w:t>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w:t>
      </w:r>
      <w:r w:rsidRPr="00C42B42">
        <w:rPr>
          <w:rFonts w:ascii="宋体" w:eastAsia="宋体" w:hAnsi="宋体" w:cs="宋体" w:hint="eastAsia"/>
          <w:color w:val="2A2A2A"/>
          <w:kern w:val="0"/>
          <w:sz w:val="24"/>
          <w:szCs w:val="24"/>
        </w:rPr>
        <w:lastRenderedPageBreak/>
        <w:t>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1036CF">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修建部：    </w:t>
      </w:r>
      <w:r w:rsidR="001036CF">
        <w:rPr>
          <w:rFonts w:ascii="宋体" w:eastAsia="宋体" w:hAnsi="宋体" w:cs="宋体" w:hint="eastAsia"/>
          <w:color w:val="2A2A2A"/>
          <w:kern w:val="0"/>
          <w:sz w:val="24"/>
          <w:szCs w:val="24"/>
        </w:rPr>
        <w:t xml:space="preserve">程  </w:t>
      </w:r>
      <w:proofErr w:type="gramStart"/>
      <w:r w:rsidR="001036CF">
        <w:rPr>
          <w:rFonts w:ascii="宋体" w:eastAsia="宋体" w:hAnsi="宋体" w:cs="宋体" w:hint="eastAsia"/>
          <w:color w:val="2A2A2A"/>
          <w:kern w:val="0"/>
          <w:sz w:val="24"/>
          <w:szCs w:val="24"/>
        </w:rPr>
        <w:t>锐</w:t>
      </w:r>
      <w:proofErr w:type="gramEnd"/>
      <w:r w:rsidR="001036CF">
        <w:rPr>
          <w:rFonts w:ascii="宋体" w:eastAsia="宋体" w:hAnsi="宋体" w:cs="宋体" w:hint="eastAsia"/>
          <w:color w:val="2A2A2A"/>
          <w:kern w:val="0"/>
          <w:sz w:val="24"/>
          <w:szCs w:val="24"/>
        </w:rPr>
        <w:t xml:space="preserve">        18155365269</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FF5DB0">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AF2523">
        <w:rPr>
          <w:rFonts w:ascii="宋体" w:eastAsia="宋体" w:hAnsi="宋体" w:cs="宋体"/>
          <w:color w:val="FF0000"/>
          <w:kern w:val="0"/>
          <w:sz w:val="24"/>
          <w:szCs w:val="24"/>
          <w:u w:val="single"/>
        </w:rPr>
        <w:t>27</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w:t>
      </w:r>
      <w:proofErr w:type="gramStart"/>
      <w:r w:rsidRPr="00C42B42">
        <w:rPr>
          <w:rFonts w:ascii="宋体" w:eastAsia="宋体" w:hAnsi="宋体" w:cs="宋体" w:hint="eastAsia"/>
          <w:color w:val="2A2A2A"/>
          <w:kern w:val="0"/>
          <w:sz w:val="24"/>
          <w:szCs w:val="24"/>
        </w:rPr>
        <w:t>三山区春洲</w:t>
      </w:r>
      <w:proofErr w:type="gramEnd"/>
      <w:r w:rsidRPr="00C42B42">
        <w:rPr>
          <w:rFonts w:ascii="宋体" w:eastAsia="宋体" w:hAnsi="宋体" w:cs="宋体" w:hint="eastAsia"/>
          <w:color w:val="2A2A2A"/>
          <w:kern w:val="0"/>
          <w:sz w:val="24"/>
          <w:szCs w:val="24"/>
        </w:rPr>
        <w:t>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4360F5">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4360F5" w:rsidRDefault="004360F5" w:rsidP="004360F5">
      <w:pPr>
        <w:spacing w:line="360" w:lineRule="auto"/>
        <w:ind w:firstLineChars="200" w:firstLine="420"/>
        <w:rPr>
          <w:rFonts w:ascii="宋体" w:hAnsi="宋体" w:cs="宋体" w:hint="eastAsia"/>
          <w:kern w:val="36"/>
        </w:rPr>
      </w:pPr>
      <w:r>
        <w:rPr>
          <w:rFonts w:ascii="宋体" w:hAnsi="宋体" w:cs="宋体" w:hint="eastAsia"/>
          <w:kern w:val="36"/>
        </w:rPr>
        <w:t>本公司拟对</w:t>
      </w:r>
      <w:r>
        <w:rPr>
          <w:rFonts w:hint="eastAsia"/>
          <w:color w:val="FF0000"/>
        </w:rPr>
        <w:t>修建部土建</w:t>
      </w:r>
      <w:r>
        <w:rPr>
          <w:color w:val="FF0000"/>
        </w:rPr>
        <w:t>清包工程</w:t>
      </w:r>
      <w:r w:rsidRPr="008B46FC">
        <w:rPr>
          <w:rFonts w:ascii="宋体" w:hAnsi="宋体" w:cs="宋体" w:hint="eastAsia"/>
          <w:bCs/>
          <w:color w:val="FF0000"/>
          <w:kern w:val="0"/>
        </w:rPr>
        <w:t>，</w:t>
      </w:r>
      <w:r>
        <w:rPr>
          <w:rFonts w:ascii="宋体" w:hAnsi="宋体" w:cs="宋体" w:hint="eastAsia"/>
          <w:kern w:val="36"/>
        </w:rPr>
        <w:t>实行公开招投标，择优选定施工队伍，现将有关招标事项说明如下：</w:t>
      </w:r>
    </w:p>
    <w:p w:rsidR="004360F5" w:rsidRDefault="004360F5" w:rsidP="004360F5">
      <w:pPr>
        <w:spacing w:line="360" w:lineRule="auto"/>
        <w:rPr>
          <w:rFonts w:ascii="宋体" w:hAnsi="宋体" w:cs="宋体"/>
          <w:b/>
          <w:bCs/>
        </w:rPr>
      </w:pPr>
      <w:r>
        <w:rPr>
          <w:rFonts w:ascii="宋体" w:hAnsi="宋体" w:cs="宋体" w:hint="eastAsia"/>
          <w:b/>
          <w:bCs/>
        </w:rPr>
        <w:t>一、工程名称：</w:t>
      </w:r>
      <w:r>
        <w:rPr>
          <w:rFonts w:hint="eastAsia"/>
          <w:color w:val="FF0000"/>
        </w:rPr>
        <w:t>修建部土建</w:t>
      </w:r>
      <w:r>
        <w:rPr>
          <w:color w:val="FF0000"/>
        </w:rPr>
        <w:t>清包工程</w:t>
      </w:r>
      <w:r>
        <w:rPr>
          <w:rFonts w:ascii="宋体" w:hAnsi="宋体" w:cs="宋体" w:hint="eastAsia"/>
        </w:rPr>
        <w:t xml:space="preserve">                                                </w:t>
      </w:r>
    </w:p>
    <w:p w:rsidR="004360F5" w:rsidRDefault="004360F5" w:rsidP="004360F5">
      <w:pPr>
        <w:tabs>
          <w:tab w:val="left" w:pos="420"/>
          <w:tab w:val="left" w:pos="630"/>
        </w:tabs>
        <w:spacing w:line="300" w:lineRule="auto"/>
        <w:rPr>
          <w:rFonts w:ascii="宋体" w:hAnsi="宋体" w:hint="eastAsia"/>
          <w:b/>
        </w:rPr>
      </w:pPr>
      <w:r>
        <w:rPr>
          <w:rFonts w:ascii="宋体" w:hAnsi="宋体" w:hint="eastAsia"/>
          <w:b/>
        </w:rPr>
        <w:t>二、投标保证金</w:t>
      </w:r>
    </w:p>
    <w:p w:rsidR="004360F5" w:rsidRDefault="004360F5" w:rsidP="004360F5">
      <w:pPr>
        <w:tabs>
          <w:tab w:val="left" w:pos="420"/>
          <w:tab w:val="left" w:pos="630"/>
        </w:tabs>
        <w:spacing w:line="300" w:lineRule="auto"/>
        <w:ind w:firstLineChars="200" w:firstLine="420"/>
        <w:rPr>
          <w:rFonts w:ascii="宋体" w:hAnsi="宋体" w:hint="eastAsia"/>
          <w:bCs/>
          <w:sz w:val="32"/>
        </w:rPr>
      </w:pPr>
      <w:r>
        <w:rPr>
          <w:rFonts w:ascii="宋体" w:hAnsi="宋体" w:hint="eastAsia"/>
          <w:bCs/>
        </w:rPr>
        <w:t>本次招标收取</w:t>
      </w:r>
      <w:r>
        <w:rPr>
          <w:rFonts w:ascii="宋体" w:hAnsi="宋体" w:cs="宋体" w:hint="eastAsia"/>
          <w:bCs/>
          <w:kern w:val="36"/>
          <w:u w:val="single"/>
        </w:rPr>
        <w:t>投标保证金</w:t>
      </w:r>
      <w:r>
        <w:rPr>
          <w:rFonts w:ascii="宋体" w:hAnsi="宋体" w:cs="宋体" w:hint="eastAsia"/>
          <w:bCs/>
          <w:color w:val="FF0000"/>
          <w:kern w:val="36"/>
          <w:u w:val="single"/>
        </w:rPr>
        <w:t>伍万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Pr>
          <w:rFonts w:ascii="宋体" w:hAnsi="宋体" w:cs="宋体"/>
          <w:bCs/>
          <w:color w:val="FF0000"/>
          <w:kern w:val="36"/>
          <w:u w:val="single"/>
        </w:rPr>
        <w:t>11</w:t>
      </w:r>
      <w:r w:rsidRPr="001D47BC">
        <w:rPr>
          <w:rFonts w:ascii="宋体" w:hAnsi="宋体" w:cs="宋体" w:hint="eastAsia"/>
          <w:bCs/>
          <w:color w:val="FF0000"/>
          <w:kern w:val="36"/>
        </w:rPr>
        <w:t>月</w:t>
      </w:r>
      <w:r>
        <w:rPr>
          <w:rFonts w:ascii="宋体" w:hAnsi="宋体" w:cs="宋体"/>
          <w:bCs/>
          <w:color w:val="FF0000"/>
          <w:kern w:val="36"/>
          <w:u w:val="single"/>
        </w:rPr>
        <w:t>28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4360F5" w:rsidRDefault="004360F5" w:rsidP="004360F5">
      <w:pPr>
        <w:spacing w:line="360" w:lineRule="auto"/>
        <w:ind w:firstLineChars="600" w:firstLine="1260"/>
        <w:jc w:val="left"/>
        <w:rPr>
          <w:rFonts w:ascii="宋体" w:hAnsi="宋体" w:hint="eastAsia"/>
          <w:bCs/>
        </w:rPr>
      </w:pPr>
      <w:r>
        <w:rPr>
          <w:rFonts w:ascii="宋体" w:hAnsi="宋体" w:hint="eastAsia"/>
          <w:bCs/>
        </w:rPr>
        <w:t>单位名称：芜湖新兴铸管有限责任公司</w:t>
      </w:r>
    </w:p>
    <w:p w:rsidR="004360F5" w:rsidRDefault="004360F5" w:rsidP="004360F5">
      <w:pPr>
        <w:spacing w:line="360" w:lineRule="auto"/>
        <w:ind w:firstLineChars="600" w:firstLine="1260"/>
        <w:jc w:val="left"/>
        <w:rPr>
          <w:rFonts w:ascii="宋体" w:hAnsi="宋体" w:hint="eastAsia"/>
          <w:bCs/>
        </w:rPr>
      </w:pPr>
      <w:r>
        <w:rPr>
          <w:rFonts w:ascii="宋体" w:hAnsi="宋体" w:hint="eastAsia"/>
          <w:bCs/>
        </w:rPr>
        <w:t>单位地址：</w:t>
      </w:r>
      <w:proofErr w:type="gramStart"/>
      <w:r>
        <w:rPr>
          <w:rFonts w:ascii="宋体" w:hAnsi="宋体" w:hint="eastAsia"/>
          <w:bCs/>
        </w:rPr>
        <w:t>芜湖市三山区经济开发区春洲路</w:t>
      </w:r>
      <w:proofErr w:type="gramEnd"/>
      <w:r>
        <w:rPr>
          <w:rFonts w:ascii="宋体" w:hAnsi="宋体" w:hint="eastAsia"/>
          <w:bCs/>
        </w:rPr>
        <w:t>2号</w:t>
      </w:r>
    </w:p>
    <w:p w:rsidR="004360F5" w:rsidRDefault="004360F5" w:rsidP="004360F5">
      <w:pPr>
        <w:spacing w:line="360" w:lineRule="auto"/>
        <w:ind w:firstLineChars="600" w:firstLine="1260"/>
        <w:jc w:val="left"/>
        <w:rPr>
          <w:rFonts w:ascii="宋体" w:hAnsi="宋体" w:hint="eastAsia"/>
          <w:bCs/>
        </w:rPr>
      </w:pPr>
      <w:r>
        <w:rPr>
          <w:rFonts w:ascii="宋体" w:hAnsi="宋体" w:hint="eastAsia"/>
          <w:bCs/>
        </w:rPr>
        <w:t>开 户 行：工商银行芜湖环城路支行</w:t>
      </w:r>
    </w:p>
    <w:p w:rsidR="004360F5" w:rsidRDefault="004360F5" w:rsidP="004360F5">
      <w:pPr>
        <w:spacing w:line="360" w:lineRule="auto"/>
        <w:ind w:firstLineChars="600" w:firstLine="1260"/>
        <w:jc w:val="left"/>
        <w:rPr>
          <w:rFonts w:ascii="宋体" w:hAnsi="宋体" w:hint="eastAsia"/>
          <w:bCs/>
        </w:rPr>
      </w:pPr>
      <w:r>
        <w:rPr>
          <w:rFonts w:ascii="宋体" w:hAnsi="宋体" w:hint="eastAsia"/>
          <w:bCs/>
        </w:rPr>
        <w:t>帐    号：1307023219000109264</w:t>
      </w:r>
    </w:p>
    <w:p w:rsidR="004360F5" w:rsidRDefault="004360F5" w:rsidP="004360F5">
      <w:pPr>
        <w:spacing w:line="360" w:lineRule="auto"/>
        <w:ind w:firstLineChars="600" w:firstLine="1265"/>
        <w:rPr>
          <w:rFonts w:ascii="宋体" w:hAnsi="宋体" w:hint="eastAsia"/>
          <w:b/>
        </w:rPr>
      </w:pPr>
      <w:r>
        <w:rPr>
          <w:rFonts w:ascii="宋体" w:hAnsi="宋体" w:hint="eastAsia"/>
          <w:b/>
        </w:rPr>
        <w:t>此项目中标单位需缴纳60万元安全保障金。</w:t>
      </w:r>
    </w:p>
    <w:p w:rsidR="004360F5" w:rsidRDefault="004360F5" w:rsidP="004360F5">
      <w:pPr>
        <w:spacing w:beforeLines="50" w:before="156" w:afterLines="50" w:after="156" w:line="300" w:lineRule="auto"/>
        <w:rPr>
          <w:rFonts w:ascii="宋体" w:hAnsi="宋体" w:hint="eastAsia"/>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4360F5" w:rsidRDefault="004360F5" w:rsidP="004360F5">
      <w:pPr>
        <w:numPr>
          <w:ilvl w:val="0"/>
          <w:numId w:val="6"/>
        </w:numPr>
        <w:spacing w:beforeLines="50" w:before="156" w:afterLines="50" w:after="156" w:line="300" w:lineRule="auto"/>
      </w:pPr>
      <w:r>
        <w:rPr>
          <w:rFonts w:hint="eastAsia"/>
        </w:rPr>
        <w:t>施工具体内容详见</w:t>
      </w:r>
      <w:r w:rsidRPr="002355EE">
        <w:rPr>
          <w:rFonts w:hint="eastAsia"/>
        </w:rPr>
        <w:t>发包人修建部确认</w:t>
      </w:r>
      <w:r>
        <w:rPr>
          <w:rFonts w:hint="eastAsia"/>
        </w:rPr>
        <w:t>下发的施工图纸及任务单，以承包期内各分部分项工程的开工报告为准。</w:t>
      </w:r>
    </w:p>
    <w:p w:rsidR="004360F5" w:rsidRPr="002355EE" w:rsidRDefault="004360F5" w:rsidP="004360F5">
      <w:pPr>
        <w:numPr>
          <w:ilvl w:val="0"/>
          <w:numId w:val="6"/>
        </w:numPr>
        <w:spacing w:line="300" w:lineRule="auto"/>
        <w:rPr>
          <w:rFonts w:ascii="宋体" w:hAnsi="宋体"/>
          <w:kern w:val="0"/>
        </w:rPr>
      </w:pPr>
      <w:r w:rsidRPr="002355EE">
        <w:rPr>
          <w:rFonts w:ascii="宋体" w:hAnsi="宋体" w:hint="eastAsia"/>
        </w:rPr>
        <w:t>工程概况和估算工作量：</w:t>
      </w:r>
    </w:p>
    <w:p w:rsidR="004360F5" w:rsidRDefault="004360F5" w:rsidP="004360F5">
      <w:pPr>
        <w:spacing w:line="300" w:lineRule="auto"/>
        <w:ind w:left="420"/>
        <w:rPr>
          <w:rFonts w:ascii="宋体" w:hAnsi="宋体"/>
        </w:rPr>
      </w:pPr>
      <w:r>
        <w:rPr>
          <w:rFonts w:ascii="宋体" w:hAnsi="宋体" w:hint="eastAsia"/>
        </w:rPr>
        <w:t>标段</w:t>
      </w:r>
      <w:proofErr w:type="gramStart"/>
      <w:r>
        <w:rPr>
          <w:rFonts w:ascii="宋体" w:hAnsi="宋体"/>
        </w:rPr>
        <w:t>一</w:t>
      </w:r>
      <w:proofErr w:type="gramEnd"/>
      <w:r>
        <w:rPr>
          <w:rFonts w:ascii="宋体" w:hAnsi="宋体"/>
        </w:rPr>
        <w:t>：</w:t>
      </w:r>
      <w:r>
        <w:rPr>
          <w:rFonts w:ascii="宋体" w:hAnsi="宋体" w:hint="eastAsia"/>
        </w:rPr>
        <w:t>主要包含：炼铁部、焦化部、</w:t>
      </w:r>
      <w:proofErr w:type="gramStart"/>
      <w:r>
        <w:rPr>
          <w:rFonts w:ascii="宋体" w:hAnsi="宋体" w:hint="eastAsia"/>
        </w:rPr>
        <w:t>动控部</w:t>
      </w:r>
      <w:proofErr w:type="gramEnd"/>
      <w:r>
        <w:rPr>
          <w:rFonts w:ascii="宋体" w:hAnsi="宋体" w:hint="eastAsia"/>
        </w:rPr>
        <w:t>、铸件部、监控部、机关职能部室，</w:t>
      </w:r>
      <w:r w:rsidRPr="002355EE">
        <w:rPr>
          <w:rFonts w:ascii="宋体" w:hAnsi="宋体" w:hint="eastAsia"/>
        </w:rPr>
        <w:t>包工不包料，承包期限为12个月。</w:t>
      </w:r>
    </w:p>
    <w:p w:rsidR="004360F5" w:rsidRDefault="004360F5" w:rsidP="004360F5">
      <w:pPr>
        <w:spacing w:line="300" w:lineRule="auto"/>
        <w:ind w:left="420"/>
        <w:rPr>
          <w:rFonts w:ascii="宋体" w:hAnsi="宋体"/>
        </w:rPr>
      </w:pPr>
      <w:r>
        <w:rPr>
          <w:rFonts w:ascii="宋体" w:hAnsi="宋体" w:hint="eastAsia"/>
        </w:rPr>
        <w:t>标段二</w:t>
      </w:r>
      <w:r>
        <w:rPr>
          <w:rFonts w:ascii="宋体" w:hAnsi="宋体"/>
        </w:rPr>
        <w:t>：</w:t>
      </w:r>
      <w:r>
        <w:rPr>
          <w:rFonts w:ascii="宋体" w:hAnsi="宋体" w:hint="eastAsia"/>
        </w:rPr>
        <w:t>主要包含：炼钢部、轧钢部、铸管部、径向锻、运输部、修建部，</w:t>
      </w:r>
      <w:r w:rsidRPr="002355EE">
        <w:rPr>
          <w:rFonts w:ascii="宋体" w:hAnsi="宋体" w:hint="eastAsia"/>
        </w:rPr>
        <w:t>包工不包料，承包期限为12个月。</w:t>
      </w:r>
    </w:p>
    <w:p w:rsidR="004360F5" w:rsidRPr="002355EE" w:rsidRDefault="004360F5" w:rsidP="004360F5">
      <w:pPr>
        <w:spacing w:line="300" w:lineRule="auto"/>
        <w:ind w:left="420"/>
        <w:rPr>
          <w:rFonts w:ascii="宋体" w:hAnsi="宋体" w:hint="eastAsia"/>
        </w:rPr>
      </w:pPr>
      <w:r w:rsidRPr="002355EE">
        <w:rPr>
          <w:rFonts w:hint="eastAsia"/>
        </w:rPr>
        <w:t>修建部承建的各分部分项土建基建工程，生产维修、抢修检修、环保改造、现场提升、技改等项目的清包施工</w:t>
      </w:r>
    </w:p>
    <w:p w:rsidR="004360F5" w:rsidRPr="002355EE" w:rsidRDefault="004360F5" w:rsidP="004360F5">
      <w:pPr>
        <w:numPr>
          <w:ilvl w:val="0"/>
          <w:numId w:val="6"/>
        </w:numPr>
        <w:spacing w:line="300" w:lineRule="auto"/>
        <w:rPr>
          <w:rFonts w:ascii="宋体" w:hAnsi="宋体"/>
          <w:kern w:val="0"/>
        </w:rPr>
      </w:pPr>
      <w:r w:rsidRPr="002355EE">
        <w:rPr>
          <w:rFonts w:ascii="宋体" w:hAnsi="宋体" w:hint="eastAsia"/>
          <w:kern w:val="0"/>
        </w:rPr>
        <w:t>投标有效期:90天。</w:t>
      </w:r>
    </w:p>
    <w:p w:rsidR="004360F5" w:rsidRDefault="004360F5" w:rsidP="004360F5">
      <w:pPr>
        <w:spacing w:beforeLines="50" w:before="156" w:afterLines="50" w:after="156" w:line="300" w:lineRule="auto"/>
        <w:rPr>
          <w:rFonts w:ascii="宋体" w:hAnsi="宋体" w:hint="eastAsia"/>
        </w:rPr>
      </w:pPr>
      <w:r>
        <w:rPr>
          <w:rFonts w:ascii="宋体" w:hAnsi="宋体" w:hint="eastAsia"/>
          <w:b/>
        </w:rPr>
        <w:t>四、工期：</w:t>
      </w:r>
    </w:p>
    <w:p w:rsidR="004360F5" w:rsidRPr="004D2D17" w:rsidRDefault="004360F5" w:rsidP="004360F5">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w:t>
      </w:r>
      <w:r>
        <w:rPr>
          <w:rFonts w:ascii="宋体" w:hAnsi="宋体"/>
        </w:rPr>
        <w:t>12</w:t>
      </w:r>
      <w:r w:rsidRPr="004D2D17">
        <w:rPr>
          <w:rFonts w:ascii="宋体" w:hAnsi="宋体" w:hint="eastAsia"/>
        </w:rPr>
        <w:t>月</w:t>
      </w:r>
      <w:r>
        <w:rPr>
          <w:rFonts w:ascii="宋体" w:hAnsi="宋体"/>
        </w:rPr>
        <w:t>20</w:t>
      </w:r>
      <w:r w:rsidRPr="004D2D17">
        <w:rPr>
          <w:rFonts w:ascii="宋体" w:hAnsi="宋体" w:hint="eastAsia"/>
        </w:rPr>
        <w:t>日（暂定）</w:t>
      </w:r>
      <w:r w:rsidRPr="004D2D17">
        <w:rPr>
          <w:rFonts w:ascii="宋体" w:hAnsi="宋体" w:cs="宋体" w:hint="eastAsia"/>
        </w:rPr>
        <w:t xml:space="preserve">                                          </w:t>
      </w:r>
    </w:p>
    <w:p w:rsidR="004360F5" w:rsidRPr="007A6282" w:rsidRDefault="004360F5" w:rsidP="004360F5">
      <w:pPr>
        <w:spacing w:line="360" w:lineRule="auto"/>
        <w:rPr>
          <w:rFonts w:ascii="宋体" w:hAnsi="宋体" w:cs="宋体" w:hint="eastAsia"/>
        </w:rPr>
      </w:pPr>
      <w:r w:rsidRPr="004D2D17">
        <w:rPr>
          <w:rFonts w:ascii="宋体" w:hAnsi="宋体" w:cs="宋体" w:hint="eastAsia"/>
        </w:rPr>
        <w:t>竣工日期：</w:t>
      </w:r>
      <w:r>
        <w:rPr>
          <w:rFonts w:ascii="宋体" w:hAnsi="宋体" w:cs="宋体" w:hint="eastAsia"/>
        </w:rPr>
        <w:t>202</w:t>
      </w:r>
      <w:r>
        <w:rPr>
          <w:rFonts w:ascii="宋体" w:hAnsi="宋体" w:cs="宋体"/>
        </w:rPr>
        <w:t>1</w:t>
      </w:r>
      <w:r w:rsidRPr="004D2D17">
        <w:rPr>
          <w:rFonts w:ascii="宋体" w:hAnsi="宋体" w:cs="宋体" w:hint="eastAsia"/>
        </w:rPr>
        <w:t>年</w:t>
      </w:r>
      <w:r>
        <w:rPr>
          <w:rFonts w:ascii="宋体" w:hAnsi="宋体" w:cs="宋体"/>
        </w:rPr>
        <w:t>12</w:t>
      </w:r>
      <w:r w:rsidRPr="004D2D17">
        <w:rPr>
          <w:rFonts w:ascii="宋体" w:hAnsi="宋体" w:cs="宋体" w:hint="eastAsia"/>
        </w:rPr>
        <w:t>月</w:t>
      </w:r>
      <w:r>
        <w:rPr>
          <w:rFonts w:ascii="宋体" w:hAnsi="宋体" w:cs="宋体"/>
        </w:rPr>
        <w:t>19</w:t>
      </w:r>
      <w:r w:rsidRPr="004D2D17">
        <w:rPr>
          <w:rFonts w:ascii="宋体" w:hAnsi="宋体" w:cs="宋体" w:hint="eastAsia"/>
        </w:rPr>
        <w:t>日</w:t>
      </w:r>
      <w:r>
        <w:rPr>
          <w:rFonts w:ascii="宋体" w:hAnsi="宋体" w:cs="宋体" w:hint="eastAsia"/>
        </w:rPr>
        <w:t>（暂定）</w:t>
      </w:r>
    </w:p>
    <w:p w:rsidR="004360F5" w:rsidRDefault="004360F5" w:rsidP="004360F5">
      <w:pPr>
        <w:numPr>
          <w:ilvl w:val="0"/>
          <w:numId w:val="2"/>
        </w:numPr>
        <w:snapToGrid w:val="0"/>
        <w:spacing w:line="360" w:lineRule="auto"/>
        <w:ind w:left="845"/>
        <w:rPr>
          <w:rFonts w:ascii="宋体" w:hAnsi="宋体" w:hint="eastAsia"/>
        </w:rPr>
      </w:pPr>
      <w:r>
        <w:rPr>
          <w:rFonts w:ascii="宋体" w:hAnsi="宋体" w:cs="宋体" w:hint="eastAsia"/>
          <w:kern w:val="36"/>
        </w:rPr>
        <w:t>具体开工时间以现场条</w:t>
      </w:r>
      <w:r>
        <w:rPr>
          <w:rFonts w:hint="eastAsia"/>
          <w:bCs/>
          <w:kern w:val="36"/>
        </w:rPr>
        <w:t>件具备，发包人书面通知为准。</w:t>
      </w:r>
    </w:p>
    <w:p w:rsidR="004360F5" w:rsidRDefault="004360F5" w:rsidP="004360F5">
      <w:pPr>
        <w:numPr>
          <w:ilvl w:val="0"/>
          <w:numId w:val="2"/>
        </w:numPr>
        <w:snapToGrid w:val="0"/>
        <w:spacing w:line="360" w:lineRule="auto"/>
        <w:ind w:left="845"/>
        <w:rPr>
          <w:rFonts w:hint="eastAsia"/>
          <w:kern w:val="36"/>
        </w:rPr>
      </w:pPr>
      <w:r>
        <w:rPr>
          <w:rFonts w:hint="eastAsia"/>
          <w:kern w:val="36"/>
        </w:rPr>
        <w:t>本工程工期紧，投标人应有充分人员、材料、机械准备，否则发包人有权视有关情况进行考核，并另行选择施工队伍或终止合同。</w:t>
      </w:r>
    </w:p>
    <w:p w:rsidR="004360F5" w:rsidRDefault="004360F5" w:rsidP="004360F5">
      <w:pPr>
        <w:pStyle w:val="a6"/>
        <w:snapToGrid w:val="0"/>
        <w:spacing w:line="360" w:lineRule="auto"/>
        <w:rPr>
          <w:rFonts w:hAnsi="宋体" w:hint="eastAsia"/>
          <w:b/>
          <w:sz w:val="24"/>
          <w:szCs w:val="24"/>
        </w:rPr>
      </w:pPr>
      <w:r>
        <w:rPr>
          <w:rFonts w:hAnsi="宋体" w:hint="eastAsia"/>
          <w:b/>
          <w:sz w:val="24"/>
          <w:szCs w:val="24"/>
        </w:rPr>
        <w:t>五、投标说明</w:t>
      </w:r>
    </w:p>
    <w:p w:rsidR="004360F5" w:rsidRPr="002307A5" w:rsidRDefault="004360F5" w:rsidP="004360F5">
      <w:pPr>
        <w:numPr>
          <w:ilvl w:val="0"/>
          <w:numId w:val="12"/>
        </w:numPr>
        <w:spacing w:beforeLines="50" w:before="156" w:afterLines="50" w:after="156"/>
        <w:rPr>
          <w:rFonts w:ascii="宋体" w:hAnsi="宋体" w:cs="宋体"/>
        </w:rPr>
      </w:pPr>
      <w:r>
        <w:rPr>
          <w:rFonts w:ascii="宋体" w:hAnsi="宋体" w:cs="宋体" w:hint="eastAsia"/>
        </w:rPr>
        <w:lastRenderedPageBreak/>
        <w:t>按照2018版安徽省建设工程取费标准，总价优惠百分数的方式报价</w:t>
      </w:r>
      <w:r w:rsidRPr="002307A5">
        <w:rPr>
          <w:rFonts w:ascii="宋体" w:hAnsi="宋体" w:cs="宋体" w:hint="eastAsia"/>
        </w:rPr>
        <w:t>（材料不参与优惠）</w:t>
      </w:r>
      <w:r>
        <w:rPr>
          <w:rFonts w:ascii="宋体" w:hAnsi="宋体" w:cs="宋体" w:hint="eastAsia"/>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不计取：特殊工程技术培训费、远地施工增加费、定额测定编制管理费和上级管理费、施工队伍调迁费）。定额所含8项措施费（包括：夜间施工增加费、二次搬运费、冬雨季施工增加费、已完工程及设备保护费、工程定位复测费、非夜间施工照明费、临时保护设施费、赶工措施费）</w:t>
      </w:r>
      <w:proofErr w:type="gramStart"/>
      <w:r>
        <w:rPr>
          <w:rFonts w:ascii="宋体" w:hAnsi="宋体" w:cs="宋体" w:hint="eastAsia"/>
        </w:rPr>
        <w:t>不予计</w:t>
      </w:r>
      <w:proofErr w:type="gramEnd"/>
      <w:r>
        <w:rPr>
          <w:rFonts w:ascii="宋体" w:hAnsi="宋体" w:cs="宋体" w:hint="eastAsia"/>
        </w:rPr>
        <w:t>取。按照图纸施工必须采取的施工方案，如基坑开挖支护、降水、非正常排水、安全生产所需要采取的安全防护等，可在施工方案上报发包</w:t>
      </w:r>
      <w:proofErr w:type="gramStart"/>
      <w:r>
        <w:rPr>
          <w:rFonts w:ascii="宋体" w:hAnsi="宋体" w:cs="宋体" w:hint="eastAsia"/>
        </w:rPr>
        <w:t>方相关</w:t>
      </w:r>
      <w:proofErr w:type="gramEnd"/>
      <w:r>
        <w:rPr>
          <w:rFonts w:ascii="宋体" w:hAnsi="宋体" w:cs="宋体" w:hint="eastAsia"/>
        </w:rPr>
        <w:t>领导审批认可后，按实际发生的工作量向发包人代表提出工程签证申请。</w:t>
      </w:r>
      <w:r w:rsidRPr="002307A5">
        <w:rPr>
          <w:rFonts w:ascii="宋体" w:hAnsi="宋体" w:cs="宋体" w:hint="eastAsia"/>
        </w:rPr>
        <w:t>安全与生产同时进行增加费和有害人身健康环境时施工增加费的计取，参照第四册设备安装工程的计取方法，定额总人工增加10%（需据实办理）。</w:t>
      </w:r>
    </w:p>
    <w:p w:rsidR="004360F5" w:rsidRPr="00C9108C" w:rsidRDefault="004360F5" w:rsidP="004360F5">
      <w:pPr>
        <w:rPr>
          <w:rFonts w:ascii="宋体" w:hAnsi="宋体" w:cs="宋体" w:hint="eastAsia"/>
          <w:color w:val="000000"/>
        </w:rPr>
      </w:pPr>
      <w:r w:rsidRPr="00C9108C">
        <w:rPr>
          <w:rFonts w:ascii="宋体" w:hAnsi="宋体" w:cs="宋体"/>
          <w:color w:val="000000"/>
        </w:rPr>
        <w:t>2</w:t>
      </w:r>
      <w:r w:rsidRPr="00C9108C">
        <w:rPr>
          <w:rFonts w:ascii="宋体" w:hAnsi="宋体" w:cs="宋体" w:hint="eastAsia"/>
          <w:color w:val="000000"/>
        </w:rPr>
        <w:t>、零星用工按综合</w:t>
      </w:r>
      <w:proofErr w:type="gramStart"/>
      <w:r w:rsidRPr="00C9108C">
        <w:rPr>
          <w:rFonts w:ascii="宋体" w:hAnsi="宋体" w:cs="宋体" w:hint="eastAsia"/>
          <w:color w:val="000000"/>
        </w:rPr>
        <w:t>单价元</w:t>
      </w:r>
      <w:proofErr w:type="gramEnd"/>
      <w:r w:rsidRPr="00C9108C">
        <w:rPr>
          <w:rFonts w:ascii="宋体" w:hAnsi="宋体" w:cs="宋体" w:hint="eastAsia"/>
          <w:color w:val="000000"/>
        </w:rPr>
        <w:t>/工日（含税）的方式单独报价；</w:t>
      </w:r>
    </w:p>
    <w:p w:rsidR="004360F5" w:rsidRDefault="004360F5" w:rsidP="004360F5">
      <w:pPr>
        <w:numPr>
          <w:ilvl w:val="0"/>
          <w:numId w:val="9"/>
        </w:numPr>
        <w:rPr>
          <w:rFonts w:ascii="宋体" w:hAnsi="宋体" w:cs="宋体" w:hint="eastAsia"/>
        </w:rPr>
      </w:pPr>
      <w:r>
        <w:rPr>
          <w:rFonts w:ascii="宋体" w:hAnsi="宋体" w:cs="宋体" w:hint="eastAsia"/>
        </w:rPr>
        <w:t>发包人供应材料设备的结算方法：本工程主材原则上由发包人提供，如钢板、型钢、彩瓦、油漆、斜铁、螺栓、螺母、</w:t>
      </w:r>
      <w:r>
        <w:rPr>
          <w:rFonts w:ascii="宋体" w:hAnsi="宋体" w:hint="eastAsia"/>
        </w:rPr>
        <w:t>混凝土、水泥、石子、钢筋、沙、砖</w:t>
      </w:r>
      <w:r>
        <w:rPr>
          <w:rFonts w:hint="eastAsia"/>
        </w:rPr>
        <w:t>、涂料、腻子粉</w:t>
      </w:r>
      <w:r>
        <w:rPr>
          <w:rFonts w:ascii="宋体" w:hAnsi="宋体" w:cs="宋体" w:hint="eastAsia"/>
        </w:rPr>
        <w:t>等。辅材、工器具由承包人自行提供，如氧气、金火焰、二氧化碳气体、焊条、磨光片、钢丝球、焊把、面罩，</w:t>
      </w:r>
      <w:r>
        <w:rPr>
          <w:rFonts w:ascii="宋体" w:hAnsi="宋体" w:hint="eastAsia"/>
        </w:rPr>
        <w:t>模板、脚手架、振动棒、氧气、乙炔、电镐、电焊机、切割机、焊条、钻孔机、钢筋调直机等</w:t>
      </w:r>
      <w:r>
        <w:rPr>
          <w:rFonts w:ascii="宋体" w:hAnsi="宋体" w:cs="宋体" w:hint="eastAsia"/>
        </w:rPr>
        <w:t>。</w:t>
      </w:r>
    </w:p>
    <w:p w:rsidR="004360F5" w:rsidRDefault="004360F5" w:rsidP="004360F5">
      <w:pPr>
        <w:rPr>
          <w:rFonts w:ascii="宋体" w:hAnsi="宋体" w:cs="宋体" w:hint="eastAsia"/>
        </w:rPr>
      </w:pPr>
      <w:r>
        <w:rPr>
          <w:rFonts w:ascii="宋体" w:hAnsi="宋体" w:cs="宋体" w:hint="eastAsia"/>
        </w:rPr>
        <w:t>自卸车由承包人自行提供，垂直机械、</w:t>
      </w:r>
      <w:proofErr w:type="gramStart"/>
      <w:r>
        <w:rPr>
          <w:rFonts w:ascii="宋体" w:hAnsi="宋体" w:cs="宋体" w:hint="eastAsia"/>
        </w:rPr>
        <w:t>挖机原则上</w:t>
      </w:r>
      <w:proofErr w:type="gramEnd"/>
      <w:r>
        <w:rPr>
          <w:rFonts w:ascii="宋体" w:hAnsi="宋体" w:cs="宋体" w:hint="eastAsia"/>
        </w:rPr>
        <w:t>由发包人提供。</w:t>
      </w:r>
    </w:p>
    <w:p w:rsidR="004360F5" w:rsidRDefault="004360F5" w:rsidP="004360F5">
      <w:pPr>
        <w:numPr>
          <w:ilvl w:val="0"/>
          <w:numId w:val="10"/>
        </w:numPr>
        <w:rPr>
          <w:rFonts w:ascii="宋体" w:hAnsi="宋体" w:cs="宋体" w:hint="eastAsia"/>
        </w:rPr>
      </w:pPr>
      <w:r>
        <w:rPr>
          <w:rFonts w:ascii="宋体" w:hAnsi="宋体" w:cs="宋体" w:hint="eastAsi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4360F5" w:rsidRDefault="004360F5" w:rsidP="004360F5">
      <w:pPr>
        <w:numPr>
          <w:ilvl w:val="0"/>
          <w:numId w:val="10"/>
        </w:numPr>
        <w:rPr>
          <w:rFonts w:ascii="宋体" w:hAnsi="宋体" w:cs="宋体" w:hint="eastAsia"/>
        </w:rPr>
      </w:pPr>
      <w:r>
        <w:rPr>
          <w:rFonts w:ascii="宋体" w:hAnsi="宋体" w:cs="宋体" w:hint="eastAsia"/>
        </w:rPr>
        <w:t>承包人采购的材料，价格采用施工期间芜湖市</w:t>
      </w:r>
      <w:proofErr w:type="gramStart"/>
      <w:r>
        <w:rPr>
          <w:rFonts w:ascii="宋体" w:hAnsi="宋体" w:cs="宋体" w:hint="eastAsia"/>
        </w:rPr>
        <w:t>信息价</w:t>
      </w:r>
      <w:proofErr w:type="gramEnd"/>
      <w:r>
        <w:rPr>
          <w:rFonts w:ascii="宋体" w:hAnsi="宋体" w:cs="宋体" w:hint="eastAsia"/>
        </w:rPr>
        <w:t>(加权平均价)。承包人采购的材料芜湖市</w:t>
      </w:r>
      <w:proofErr w:type="gramStart"/>
      <w:r>
        <w:rPr>
          <w:rFonts w:ascii="宋体" w:hAnsi="宋体" w:cs="宋体" w:hint="eastAsia"/>
        </w:rPr>
        <w:t>信息价</w:t>
      </w:r>
      <w:proofErr w:type="gramEnd"/>
      <w:r>
        <w:rPr>
          <w:rFonts w:ascii="宋体" w:hAnsi="宋体" w:cs="宋体" w:hint="eastAsia"/>
        </w:rPr>
        <w:t>没有价格的进行市场询价。对于装饰部分主要材料价格采用发包人确认价格，采购前必须经发包人确认单价和品牌。发包人定价部分不参与取费优惠。</w:t>
      </w:r>
    </w:p>
    <w:p w:rsidR="004360F5" w:rsidRDefault="004360F5" w:rsidP="004360F5">
      <w:pPr>
        <w:numPr>
          <w:ilvl w:val="0"/>
          <w:numId w:val="11"/>
        </w:numPr>
        <w:rPr>
          <w:rFonts w:ascii="宋体" w:hAnsi="宋体" w:cs="宋体" w:hint="eastAsia"/>
        </w:rPr>
      </w:pPr>
      <w:r>
        <w:rPr>
          <w:rFonts w:ascii="宋体" w:hAnsi="宋体" w:cs="宋体" w:hint="eastAsia"/>
        </w:rPr>
        <w:t>因现场施工需要或为满足本项目正常投用的需要增加图纸之外的工作量以签证形式计取，按实确认，执行厂内定价，签证单办理相关签字手续后作为结算的依据。</w:t>
      </w:r>
    </w:p>
    <w:p w:rsidR="004360F5" w:rsidRDefault="004360F5" w:rsidP="004360F5">
      <w:pPr>
        <w:numPr>
          <w:ilvl w:val="0"/>
          <w:numId w:val="11"/>
        </w:numPr>
        <w:rPr>
          <w:rFonts w:ascii="宋体" w:hAnsi="宋体" w:cs="宋体" w:hint="eastAsia"/>
        </w:rPr>
      </w:pPr>
      <w:r>
        <w:rPr>
          <w:rFonts w:ascii="宋体" w:hAnsi="宋体" w:cs="宋体" w:hint="eastAsia"/>
        </w:rPr>
        <w:t>承包人向工程师提交已完工程量报告的时间：承包人每月20日前向发包人代表提交已完工程量报告，发包人代表收到报告后5日内审核完毕。</w:t>
      </w:r>
    </w:p>
    <w:p w:rsidR="004360F5" w:rsidRDefault="004360F5" w:rsidP="004360F5">
      <w:pPr>
        <w:numPr>
          <w:ilvl w:val="0"/>
          <w:numId w:val="11"/>
        </w:numPr>
        <w:rPr>
          <w:rFonts w:ascii="宋体" w:hAnsi="宋体" w:cs="宋体" w:hint="eastAsia"/>
        </w:rPr>
      </w:pPr>
      <w:r>
        <w:rPr>
          <w:rFonts w:ascii="宋体" w:hAnsi="宋体" w:cs="宋体" w:hint="eastAsia"/>
        </w:rPr>
        <w:t>资质要求：</w:t>
      </w:r>
      <w:r>
        <w:rPr>
          <w:rFonts w:ascii="宋体" w:hAnsi="宋体" w:cs="宋体"/>
        </w:rPr>
        <w:t>投标人须具备</w:t>
      </w:r>
      <w:r>
        <w:rPr>
          <w:rFonts w:ascii="宋体" w:hAnsi="宋体" w:hint="eastAsia"/>
        </w:rPr>
        <w:t>建筑工程施工总承包或建筑工程专业承包叁级以上资质（含叁级）和相应的资格证书</w:t>
      </w:r>
      <w:r>
        <w:rPr>
          <w:rFonts w:ascii="宋体" w:hAnsi="宋体" w:cs="宋体"/>
        </w:rPr>
        <w:t>。不允许投标人以联合体形式投标。</w:t>
      </w:r>
    </w:p>
    <w:p w:rsidR="004360F5" w:rsidRDefault="004360F5" w:rsidP="004360F5">
      <w:pPr>
        <w:numPr>
          <w:ilvl w:val="0"/>
          <w:numId w:val="11"/>
        </w:numPr>
        <w:rPr>
          <w:rFonts w:ascii="宋体" w:hAnsi="宋体" w:cs="宋体" w:hint="eastAsia"/>
        </w:rPr>
      </w:pPr>
      <w:r>
        <w:rPr>
          <w:rFonts w:ascii="宋体" w:hAnsi="宋体" w:cs="宋体" w:hint="eastAsia"/>
        </w:rPr>
        <w:t>结算要求：本工程预结算执行“</w:t>
      </w:r>
      <w:proofErr w:type="gramStart"/>
      <w:r>
        <w:rPr>
          <w:rFonts w:ascii="宋体" w:hAnsi="宋体" w:cs="宋体" w:hint="eastAsia"/>
        </w:rPr>
        <w:t>芜</w:t>
      </w:r>
      <w:proofErr w:type="gramEnd"/>
      <w:r>
        <w:rPr>
          <w:rFonts w:ascii="宋体" w:hAnsi="宋体" w:cs="宋体" w:hint="eastAsia"/>
        </w:rPr>
        <w:t>新铸工程【2018】37号”《建设工程预结算管理暂行办法（修订）》等。</w:t>
      </w:r>
    </w:p>
    <w:p w:rsidR="004360F5" w:rsidRPr="00CB4CB8" w:rsidRDefault="004360F5" w:rsidP="004360F5">
      <w:pPr>
        <w:numPr>
          <w:ilvl w:val="0"/>
          <w:numId w:val="11"/>
        </w:numPr>
        <w:spacing w:beforeLines="50" w:before="156" w:afterLines="50" w:after="156"/>
        <w:ind w:left="425" w:hanging="425"/>
        <w:rPr>
          <w:rFonts w:ascii="宋体" w:hAnsi="宋体"/>
        </w:rPr>
      </w:pPr>
      <w:r>
        <w:rPr>
          <w:rFonts w:ascii="宋体" w:hAnsi="宋体" w:cs="宋体" w:hint="eastAsia"/>
        </w:rPr>
        <w:t>中标后结合修建部土建清包工程中标价格，执行人工单价及优惠率每项的最低价。</w:t>
      </w:r>
    </w:p>
    <w:p w:rsidR="004360F5" w:rsidRDefault="004360F5" w:rsidP="004360F5">
      <w:pPr>
        <w:numPr>
          <w:ilvl w:val="0"/>
          <w:numId w:val="11"/>
        </w:numPr>
        <w:spacing w:beforeLines="50" w:before="156" w:afterLines="50" w:after="156"/>
        <w:ind w:left="425" w:hanging="425"/>
        <w:rPr>
          <w:rFonts w:ascii="宋体" w:hAnsi="宋体" w:hint="eastAsia"/>
        </w:rPr>
      </w:pPr>
      <w:r>
        <w:rPr>
          <w:rFonts w:ascii="宋体" w:hAnsi="宋体" w:cs="宋体" w:hint="eastAsia"/>
          <w:bCs/>
          <w:snapToGrid w:val="0"/>
        </w:rPr>
        <w:t>本工程由承包人负责向发包人开具全额增值税专用发票，税率3%。</w:t>
      </w:r>
    </w:p>
    <w:p w:rsidR="004360F5" w:rsidRDefault="004360F5" w:rsidP="004360F5">
      <w:pPr>
        <w:numPr>
          <w:ilvl w:val="0"/>
          <w:numId w:val="11"/>
        </w:numPr>
        <w:spacing w:beforeLines="50" w:before="156" w:afterLines="50" w:after="156" w:line="360" w:lineRule="auto"/>
        <w:ind w:left="425" w:hanging="425"/>
        <w:rPr>
          <w:rFonts w:ascii="宋体" w:hAnsi="宋体" w:cs="宋体" w:hint="eastAsia"/>
        </w:rPr>
      </w:pPr>
      <w:r>
        <w:rPr>
          <w:rFonts w:ascii="宋体" w:hAnsi="宋体" w:cs="宋体" w:hint="eastAsia"/>
        </w:rPr>
        <w:t>本次招标采取综合评分的方式进行评标，评分标准按以下表格计分，投标单位需对表内要求内容在投标书中如实反馈：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38"/>
        <w:gridCol w:w="1304"/>
        <w:gridCol w:w="1777"/>
        <w:gridCol w:w="2570"/>
        <w:gridCol w:w="2840"/>
      </w:tblGrid>
      <w:tr w:rsidR="004360F5" w:rsidTr="00E073AA">
        <w:trPr>
          <w:trHeight w:val="1552"/>
          <w:jc w:val="center"/>
        </w:trPr>
        <w:tc>
          <w:tcPr>
            <w:tcW w:w="738" w:type="dxa"/>
            <w:vMerge w:val="restart"/>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lastRenderedPageBreak/>
              <w:t>评分 标准</w:t>
            </w:r>
          </w:p>
        </w:tc>
        <w:tc>
          <w:tcPr>
            <w:tcW w:w="1304" w:type="dxa"/>
            <w:vAlign w:val="center"/>
          </w:tcPr>
          <w:p w:rsidR="004360F5" w:rsidRDefault="004360F5" w:rsidP="00E073AA">
            <w:pPr>
              <w:widowControl/>
              <w:spacing w:line="360" w:lineRule="auto"/>
              <w:jc w:val="center"/>
              <w:textAlignment w:val="center"/>
              <w:rPr>
                <w:rFonts w:ascii="宋体" w:hAnsi="宋体" w:cs="宋体" w:hint="eastAsia"/>
                <w:color w:val="000000"/>
                <w:kern w:val="0"/>
              </w:rPr>
            </w:pPr>
            <w:r>
              <w:rPr>
                <w:rFonts w:ascii="宋体" w:hAnsi="宋体" w:cs="宋体" w:hint="eastAsia"/>
                <w:color w:val="000000"/>
                <w:kern w:val="0"/>
              </w:rPr>
              <w:t>标价</w:t>
            </w:r>
          </w:p>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（60分）</w:t>
            </w:r>
          </w:p>
        </w:tc>
        <w:tc>
          <w:tcPr>
            <w:tcW w:w="7187" w:type="dxa"/>
            <w:gridSpan w:val="3"/>
            <w:vAlign w:val="center"/>
          </w:tcPr>
          <w:p w:rsidR="004360F5" w:rsidRDefault="004360F5" w:rsidP="00E073AA">
            <w:pPr>
              <w:widowControl/>
              <w:spacing w:line="360" w:lineRule="auto"/>
              <w:jc w:val="left"/>
              <w:textAlignment w:val="center"/>
              <w:rPr>
                <w:rFonts w:ascii="宋体" w:hAnsi="宋体" w:cs="宋体" w:hint="eastAsia"/>
                <w:color w:val="000000"/>
              </w:rPr>
            </w:pPr>
            <w:r>
              <w:rPr>
                <w:rFonts w:ascii="宋体" w:hAnsi="宋体" w:cs="宋体" w:hint="eastAsia"/>
                <w:color w:val="000000"/>
                <w:kern w:val="0"/>
              </w:rPr>
              <w:t>满足招标文件要求的前提下，优惠率取所有投标方有效报价的最高优惠率作为评标基准价，人工单价取所有投标方有效报价的最低价作为评标基准价 (其中定额优惠率占报价分的70%，人工单价占报价分的30%）其他投标方得分为：价格分：60*70</w:t>
            </w:r>
            <w:r>
              <w:rPr>
                <w:rFonts w:ascii="宋体" w:hAnsi="宋体" w:cs="宋体"/>
                <w:color w:val="000000"/>
                <w:kern w:val="0"/>
              </w:rPr>
              <w:t>%</w:t>
            </w:r>
            <w:r>
              <w:rPr>
                <w:rFonts w:ascii="宋体" w:hAnsi="宋体" w:cs="宋体" w:hint="eastAsia"/>
                <w:color w:val="000000"/>
                <w:kern w:val="0"/>
              </w:rPr>
              <w:t>[[（1-优惠率基准价）]/</w:t>
            </w:r>
            <w:r>
              <w:rPr>
                <w:rFonts w:ascii="宋体" w:hAnsi="宋体" w:cs="宋体"/>
                <w:color w:val="000000"/>
                <w:kern w:val="0"/>
              </w:rPr>
              <w:t>[</w:t>
            </w:r>
            <w:r>
              <w:rPr>
                <w:rFonts w:ascii="宋体" w:hAnsi="宋体" w:cs="宋体" w:hint="eastAsia"/>
                <w:color w:val="000000"/>
                <w:kern w:val="0"/>
              </w:rPr>
              <w:t>（1-优惠率有效价）]</w:t>
            </w:r>
            <w:r>
              <w:rPr>
                <w:rFonts w:ascii="宋体" w:hAnsi="宋体" w:cs="宋体"/>
                <w:color w:val="000000"/>
                <w:kern w:val="0"/>
              </w:rPr>
              <w:t>+60*30%（</w:t>
            </w:r>
            <w:r>
              <w:rPr>
                <w:rFonts w:ascii="宋体" w:hAnsi="宋体" w:cs="宋体" w:hint="eastAsia"/>
                <w:color w:val="000000"/>
                <w:kern w:val="0"/>
              </w:rPr>
              <w:t>人工基准价/人工有效价</w:t>
            </w:r>
            <w:r>
              <w:rPr>
                <w:rFonts w:ascii="宋体" w:hAnsi="宋体" w:cs="宋体"/>
                <w:color w:val="000000"/>
                <w:kern w:val="0"/>
              </w:rPr>
              <w:t>）</w:t>
            </w:r>
          </w:p>
        </w:tc>
      </w:tr>
      <w:tr w:rsidR="004360F5" w:rsidTr="00E073AA">
        <w:trPr>
          <w:trHeight w:val="90"/>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restart"/>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施工方案  （10分）</w:t>
            </w:r>
          </w:p>
        </w:tc>
        <w:tc>
          <w:tcPr>
            <w:tcW w:w="4347" w:type="dxa"/>
            <w:gridSpan w:val="2"/>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施工现场概况(机械投入计划）：2分</w:t>
            </w:r>
          </w:p>
        </w:tc>
        <w:tc>
          <w:tcPr>
            <w:tcW w:w="2840" w:type="dxa"/>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贴合现场实际情况1~2分</w:t>
            </w:r>
          </w:p>
        </w:tc>
      </w:tr>
      <w:tr w:rsidR="004360F5" w:rsidTr="00E073AA">
        <w:trPr>
          <w:trHeight w:val="811"/>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spacing w:line="360" w:lineRule="auto"/>
              <w:jc w:val="center"/>
              <w:rPr>
                <w:rFonts w:ascii="宋体" w:hAnsi="宋体" w:cs="宋体" w:hint="eastAsia"/>
                <w:color w:val="000000"/>
              </w:rPr>
            </w:pPr>
          </w:p>
        </w:tc>
        <w:tc>
          <w:tcPr>
            <w:tcW w:w="1777" w:type="dxa"/>
            <w:vMerge w:val="restart"/>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施工方案及技术措施：共4分</w:t>
            </w:r>
          </w:p>
        </w:tc>
        <w:tc>
          <w:tcPr>
            <w:tcW w:w="2570" w:type="dxa"/>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施工存在难度:2分</w:t>
            </w:r>
          </w:p>
        </w:tc>
        <w:tc>
          <w:tcPr>
            <w:tcW w:w="2840" w:type="dxa"/>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贴合现场实际情况1~2分</w:t>
            </w:r>
          </w:p>
        </w:tc>
      </w:tr>
      <w:tr w:rsidR="004360F5" w:rsidTr="00E073AA">
        <w:trPr>
          <w:trHeight w:val="779"/>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spacing w:line="360" w:lineRule="auto"/>
              <w:jc w:val="center"/>
              <w:rPr>
                <w:rFonts w:ascii="宋体" w:hAnsi="宋体" w:cs="宋体" w:hint="eastAsia"/>
                <w:color w:val="000000"/>
              </w:rPr>
            </w:pPr>
          </w:p>
        </w:tc>
        <w:tc>
          <w:tcPr>
            <w:tcW w:w="1777" w:type="dxa"/>
            <w:vMerge/>
            <w:vAlign w:val="center"/>
          </w:tcPr>
          <w:p w:rsidR="004360F5" w:rsidRDefault="004360F5" w:rsidP="00E073AA">
            <w:pPr>
              <w:spacing w:line="360" w:lineRule="auto"/>
              <w:jc w:val="center"/>
              <w:rPr>
                <w:rFonts w:ascii="宋体" w:hAnsi="宋体" w:cs="宋体" w:hint="eastAsia"/>
                <w:color w:val="000000"/>
              </w:rPr>
            </w:pPr>
          </w:p>
        </w:tc>
        <w:tc>
          <w:tcPr>
            <w:tcW w:w="2570" w:type="dxa"/>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采取的措施:2分</w:t>
            </w:r>
          </w:p>
        </w:tc>
        <w:tc>
          <w:tcPr>
            <w:tcW w:w="2840" w:type="dxa"/>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贴合现场实际情况1~2分</w:t>
            </w:r>
          </w:p>
        </w:tc>
      </w:tr>
      <w:tr w:rsidR="004360F5" w:rsidTr="00E073AA">
        <w:trPr>
          <w:trHeight w:val="1009"/>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spacing w:line="360" w:lineRule="auto"/>
              <w:jc w:val="center"/>
              <w:rPr>
                <w:rFonts w:ascii="宋体" w:hAnsi="宋体" w:cs="宋体" w:hint="eastAsia"/>
                <w:color w:val="000000"/>
              </w:rPr>
            </w:pPr>
          </w:p>
        </w:tc>
        <w:tc>
          <w:tcPr>
            <w:tcW w:w="4347" w:type="dxa"/>
            <w:gridSpan w:val="2"/>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现场安全隐患及防范措施，安全措施：2分</w:t>
            </w:r>
          </w:p>
        </w:tc>
        <w:tc>
          <w:tcPr>
            <w:tcW w:w="2840" w:type="dxa"/>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贴合现场实际情况看文件措施项计分。</w:t>
            </w:r>
          </w:p>
        </w:tc>
      </w:tr>
      <w:tr w:rsidR="004360F5" w:rsidTr="00E073AA">
        <w:trPr>
          <w:trHeight w:val="1271"/>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spacing w:line="360" w:lineRule="auto"/>
              <w:jc w:val="center"/>
              <w:rPr>
                <w:rFonts w:ascii="宋体" w:hAnsi="宋体" w:cs="宋体" w:hint="eastAsia"/>
                <w:color w:val="000000"/>
              </w:rPr>
            </w:pPr>
          </w:p>
        </w:tc>
        <w:tc>
          <w:tcPr>
            <w:tcW w:w="4347" w:type="dxa"/>
            <w:gridSpan w:val="2"/>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现场质量保证措施及文明施工措施：2分</w:t>
            </w:r>
          </w:p>
        </w:tc>
        <w:tc>
          <w:tcPr>
            <w:tcW w:w="2840" w:type="dxa"/>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贴合现场实际情况看文件措施项计分。</w:t>
            </w:r>
          </w:p>
        </w:tc>
      </w:tr>
      <w:tr w:rsidR="004360F5" w:rsidTr="00E073AA">
        <w:trPr>
          <w:trHeight w:val="1195"/>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restart"/>
            <w:vAlign w:val="center"/>
          </w:tcPr>
          <w:p w:rsidR="004360F5" w:rsidRDefault="004360F5" w:rsidP="00E073AA">
            <w:pPr>
              <w:widowControl/>
              <w:spacing w:line="360" w:lineRule="auto"/>
              <w:jc w:val="center"/>
              <w:textAlignment w:val="center"/>
              <w:rPr>
                <w:rFonts w:ascii="宋体" w:hAnsi="宋体" w:cs="宋体" w:hint="eastAsia"/>
                <w:color w:val="000000"/>
              </w:rPr>
            </w:pPr>
            <w:r>
              <w:rPr>
                <w:rFonts w:ascii="宋体" w:hAnsi="宋体" w:cs="宋体" w:hint="eastAsia"/>
                <w:color w:val="000000"/>
                <w:kern w:val="0"/>
              </w:rPr>
              <w:t>企业信誉  （30分）</w:t>
            </w:r>
          </w:p>
        </w:tc>
        <w:tc>
          <w:tcPr>
            <w:tcW w:w="4347" w:type="dxa"/>
            <w:gridSpan w:val="2"/>
            <w:tcBorders>
              <w:bottom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kern w:val="0"/>
              </w:rPr>
            </w:pPr>
            <w:r>
              <w:rPr>
                <w:rFonts w:ascii="宋体" w:hAnsi="宋体" w:cs="宋体" w:hint="eastAsia"/>
                <w:color w:val="000000"/>
                <w:kern w:val="0"/>
              </w:rPr>
              <w:t>企业资金状况及信用等级： 4分</w:t>
            </w:r>
          </w:p>
        </w:tc>
        <w:tc>
          <w:tcPr>
            <w:tcW w:w="2840" w:type="dxa"/>
            <w:tcBorders>
              <w:bottom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u w:val="single"/>
              </w:rPr>
            </w:pPr>
            <w:r>
              <w:rPr>
                <w:rFonts w:ascii="宋体" w:hAnsi="宋体" w:cs="宋体" w:hint="eastAsia"/>
                <w:color w:val="000000"/>
                <w:kern w:val="0"/>
              </w:rPr>
              <w:t>近三年财务状况良好+1分，A级企业+1分，AA级企业+2分，AAA级企业+3分（信用在有效期内）。</w:t>
            </w:r>
          </w:p>
        </w:tc>
      </w:tr>
      <w:tr w:rsidR="004360F5" w:rsidTr="00E073AA">
        <w:trPr>
          <w:trHeight w:val="1205"/>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widowControl/>
              <w:spacing w:line="360" w:lineRule="auto"/>
              <w:jc w:val="center"/>
              <w:textAlignment w:val="center"/>
              <w:rPr>
                <w:rFonts w:ascii="宋体" w:hAnsi="宋体" w:cs="宋体" w:hint="eastAsia"/>
                <w:color w:val="000000"/>
                <w:kern w:val="0"/>
              </w:rPr>
            </w:pPr>
          </w:p>
        </w:tc>
        <w:tc>
          <w:tcPr>
            <w:tcW w:w="4347" w:type="dxa"/>
            <w:gridSpan w:val="2"/>
            <w:tcBorders>
              <w:top w:val="single" w:sz="4" w:space="0" w:color="auto"/>
              <w:bottom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kern w:val="0"/>
              </w:rPr>
            </w:pPr>
            <w:r>
              <w:rPr>
                <w:rFonts w:ascii="宋体" w:hAnsi="宋体" w:cs="宋体" w:hint="eastAsia"/>
                <w:color w:val="000000"/>
                <w:kern w:val="0"/>
              </w:rPr>
              <w:t>项目经理资质及业绩共4分</w:t>
            </w:r>
          </w:p>
        </w:tc>
        <w:tc>
          <w:tcPr>
            <w:tcW w:w="2840" w:type="dxa"/>
            <w:tcBorders>
              <w:top w:val="single" w:sz="4" w:space="0" w:color="auto"/>
              <w:bottom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u w:val="single"/>
              </w:rPr>
            </w:pPr>
            <w:r>
              <w:rPr>
                <w:rFonts w:ascii="宋体" w:hAnsi="宋体" w:cs="宋体" w:hint="eastAsia"/>
                <w:color w:val="000000"/>
                <w:kern w:val="0"/>
              </w:rPr>
              <w:t>二级建造师资质2分，一级建造师资质4分。（建筑工程专业）</w:t>
            </w:r>
          </w:p>
        </w:tc>
      </w:tr>
      <w:tr w:rsidR="004360F5" w:rsidTr="00E073AA">
        <w:trPr>
          <w:trHeight w:val="481"/>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widowControl/>
              <w:spacing w:line="360" w:lineRule="auto"/>
              <w:jc w:val="center"/>
              <w:textAlignment w:val="center"/>
              <w:rPr>
                <w:rFonts w:ascii="宋体" w:hAnsi="宋体" w:cs="宋体" w:hint="eastAsia"/>
                <w:color w:val="000000"/>
                <w:kern w:val="0"/>
              </w:rPr>
            </w:pPr>
          </w:p>
        </w:tc>
        <w:tc>
          <w:tcPr>
            <w:tcW w:w="4347" w:type="dxa"/>
            <w:gridSpan w:val="2"/>
            <w:tcBorders>
              <w:top w:val="single" w:sz="4" w:space="0" w:color="auto"/>
              <w:bottom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kern w:val="0"/>
              </w:rPr>
            </w:pPr>
            <w:r>
              <w:rPr>
                <w:rFonts w:ascii="宋体" w:hAnsi="宋体" w:cs="宋体" w:hint="eastAsia"/>
                <w:color w:val="000000"/>
                <w:kern w:val="0"/>
              </w:rPr>
              <w:t>企业类似项目业绩共9分</w:t>
            </w:r>
          </w:p>
        </w:tc>
        <w:tc>
          <w:tcPr>
            <w:tcW w:w="2840" w:type="dxa"/>
            <w:tcBorders>
              <w:top w:val="single" w:sz="4" w:space="0" w:color="auto"/>
              <w:bottom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u w:val="single"/>
              </w:rPr>
            </w:pPr>
            <w:r>
              <w:rPr>
                <w:rFonts w:ascii="宋体" w:hAnsi="宋体" w:cs="宋体" w:hint="eastAsia"/>
              </w:rPr>
              <w:t>最近三年200万以上项目，</w:t>
            </w:r>
            <w:r>
              <w:rPr>
                <w:rFonts w:ascii="宋体" w:hAnsi="宋体" w:cs="宋体" w:hint="eastAsia"/>
                <w:color w:val="000000"/>
                <w:kern w:val="0"/>
              </w:rPr>
              <w:t>每项得3分，满分9分。</w:t>
            </w:r>
          </w:p>
        </w:tc>
      </w:tr>
      <w:tr w:rsidR="004360F5" w:rsidTr="00E073AA">
        <w:trPr>
          <w:trHeight w:val="1170"/>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widowControl/>
              <w:spacing w:line="360" w:lineRule="auto"/>
              <w:jc w:val="center"/>
              <w:textAlignment w:val="center"/>
              <w:rPr>
                <w:rFonts w:ascii="宋体" w:hAnsi="宋体" w:cs="宋体" w:hint="eastAsia"/>
                <w:color w:val="000000"/>
                <w:kern w:val="0"/>
              </w:rPr>
            </w:pPr>
          </w:p>
        </w:tc>
        <w:tc>
          <w:tcPr>
            <w:tcW w:w="4347" w:type="dxa"/>
            <w:gridSpan w:val="2"/>
            <w:tcBorders>
              <w:top w:val="single" w:sz="4" w:space="0" w:color="auto"/>
              <w:bottom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kern w:val="0"/>
              </w:rPr>
            </w:pPr>
            <w:r>
              <w:rPr>
                <w:rFonts w:ascii="宋体" w:hAnsi="宋体" w:cs="宋体" w:hint="eastAsia"/>
                <w:color w:val="000000"/>
                <w:kern w:val="0"/>
              </w:rPr>
              <w:t>履约能力综合评估（财务信誉、工程履约信誉、结算信誉）共计6分</w:t>
            </w:r>
          </w:p>
        </w:tc>
        <w:tc>
          <w:tcPr>
            <w:tcW w:w="2840" w:type="dxa"/>
            <w:tcBorders>
              <w:top w:val="single" w:sz="4" w:space="0" w:color="auto"/>
              <w:bottom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u w:val="single"/>
              </w:rPr>
            </w:pPr>
            <w:r>
              <w:rPr>
                <w:rFonts w:ascii="宋体" w:hAnsi="宋体" w:cs="宋体" w:hint="eastAsia"/>
                <w:color w:val="000000"/>
                <w:kern w:val="0"/>
              </w:rPr>
              <w:t>一项加2分，若有一项不良情况，计0分。</w:t>
            </w:r>
          </w:p>
        </w:tc>
      </w:tr>
      <w:tr w:rsidR="004360F5" w:rsidTr="00E073AA">
        <w:trPr>
          <w:trHeight w:val="776"/>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widowControl/>
              <w:spacing w:line="360" w:lineRule="auto"/>
              <w:jc w:val="center"/>
              <w:textAlignment w:val="center"/>
              <w:rPr>
                <w:rFonts w:ascii="宋体" w:hAnsi="宋体" w:cs="宋体" w:hint="eastAsia"/>
                <w:color w:val="000000"/>
                <w:kern w:val="0"/>
              </w:rPr>
            </w:pPr>
          </w:p>
        </w:tc>
        <w:tc>
          <w:tcPr>
            <w:tcW w:w="4347" w:type="dxa"/>
            <w:gridSpan w:val="2"/>
            <w:tcBorders>
              <w:top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kern w:val="0"/>
              </w:rPr>
            </w:pPr>
            <w:r>
              <w:rPr>
                <w:rFonts w:ascii="宋体" w:hAnsi="宋体" w:cs="宋体" w:hint="eastAsia"/>
                <w:color w:val="000000"/>
                <w:kern w:val="0"/>
              </w:rPr>
              <w:t>响应发包方付款方式：3分</w:t>
            </w:r>
          </w:p>
        </w:tc>
        <w:tc>
          <w:tcPr>
            <w:tcW w:w="2840" w:type="dxa"/>
            <w:tcBorders>
              <w:top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kern w:val="0"/>
              </w:rPr>
            </w:pPr>
            <w:r>
              <w:rPr>
                <w:rFonts w:ascii="宋体" w:hAnsi="宋体" w:cs="宋体" w:hint="eastAsia"/>
                <w:color w:val="000000"/>
                <w:kern w:val="0"/>
              </w:rPr>
              <w:t>未响应发包方付款方式的计0分。</w:t>
            </w:r>
          </w:p>
        </w:tc>
      </w:tr>
      <w:tr w:rsidR="004360F5" w:rsidTr="00E073AA">
        <w:trPr>
          <w:trHeight w:val="776"/>
          <w:jc w:val="center"/>
        </w:trPr>
        <w:tc>
          <w:tcPr>
            <w:tcW w:w="738" w:type="dxa"/>
            <w:vMerge/>
            <w:vAlign w:val="center"/>
          </w:tcPr>
          <w:p w:rsidR="004360F5" w:rsidRDefault="004360F5" w:rsidP="00E073AA">
            <w:pPr>
              <w:spacing w:line="360" w:lineRule="auto"/>
              <w:jc w:val="center"/>
              <w:rPr>
                <w:rFonts w:ascii="宋体" w:hAnsi="宋体" w:cs="宋体" w:hint="eastAsia"/>
                <w:color w:val="000000"/>
              </w:rPr>
            </w:pPr>
          </w:p>
        </w:tc>
        <w:tc>
          <w:tcPr>
            <w:tcW w:w="1304" w:type="dxa"/>
            <w:vMerge/>
            <w:vAlign w:val="center"/>
          </w:tcPr>
          <w:p w:rsidR="004360F5" w:rsidRDefault="004360F5" w:rsidP="00E073AA">
            <w:pPr>
              <w:widowControl/>
              <w:spacing w:line="360" w:lineRule="auto"/>
              <w:jc w:val="center"/>
              <w:textAlignment w:val="center"/>
              <w:rPr>
                <w:rFonts w:ascii="宋体" w:hAnsi="宋体" w:cs="宋体" w:hint="eastAsia"/>
                <w:color w:val="000000"/>
                <w:kern w:val="0"/>
              </w:rPr>
            </w:pPr>
          </w:p>
        </w:tc>
        <w:tc>
          <w:tcPr>
            <w:tcW w:w="4347" w:type="dxa"/>
            <w:gridSpan w:val="2"/>
            <w:tcBorders>
              <w:top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kern w:val="0"/>
              </w:rPr>
            </w:pPr>
            <w:r>
              <w:rPr>
                <w:rFonts w:ascii="宋体" w:hAnsi="宋体" w:cs="宋体" w:hint="eastAsia"/>
                <w:color w:val="000000"/>
                <w:kern w:val="0"/>
              </w:rPr>
              <w:t>体系认证共计4分</w:t>
            </w:r>
          </w:p>
        </w:tc>
        <w:tc>
          <w:tcPr>
            <w:tcW w:w="2840" w:type="dxa"/>
            <w:tcBorders>
              <w:top w:val="single" w:sz="4" w:space="0" w:color="auto"/>
            </w:tcBorders>
            <w:vAlign w:val="center"/>
          </w:tcPr>
          <w:p w:rsidR="004360F5" w:rsidRDefault="004360F5" w:rsidP="00E073AA">
            <w:pPr>
              <w:widowControl/>
              <w:spacing w:line="360" w:lineRule="auto"/>
              <w:jc w:val="center"/>
              <w:textAlignment w:val="center"/>
              <w:rPr>
                <w:rFonts w:ascii="宋体" w:hAnsi="宋体" w:cs="宋体" w:hint="eastAsia"/>
                <w:color w:val="000000"/>
                <w:u w:val="single"/>
              </w:rPr>
            </w:pPr>
            <w:r>
              <w:rPr>
                <w:rFonts w:ascii="宋体" w:hAnsi="宋体" w:cs="宋体" w:hint="eastAsia"/>
                <w:color w:val="000000"/>
                <w:kern w:val="0"/>
              </w:rPr>
              <w:t>一项加1分，最高4分</w:t>
            </w:r>
          </w:p>
        </w:tc>
      </w:tr>
    </w:tbl>
    <w:p w:rsidR="004360F5" w:rsidRPr="00D271DF" w:rsidRDefault="004360F5" w:rsidP="004360F5">
      <w:pPr>
        <w:pStyle w:val="1"/>
        <w:numPr>
          <w:ilvl w:val="0"/>
          <w:numId w:val="11"/>
        </w:numPr>
        <w:tabs>
          <w:tab w:val="left" w:pos="180"/>
        </w:tabs>
        <w:spacing w:line="340" w:lineRule="exact"/>
        <w:ind w:left="0" w:firstLineChars="0" w:firstLine="0"/>
        <w:jc w:val="left"/>
        <w:rPr>
          <w:rFonts w:ascii="宋体" w:hAnsi="宋体" w:cs="宋体"/>
          <w:color w:val="FF0000"/>
        </w:rPr>
      </w:pPr>
      <w:r w:rsidRPr="00D271DF">
        <w:rPr>
          <w:rFonts w:ascii="宋体" w:hAnsi="宋体" w:cs="宋体" w:hint="eastAsia"/>
          <w:color w:val="FF0000"/>
        </w:rPr>
        <w:t>本工程一标段中标单位自动放弃二标段工程中标资格，二标段中标单位自动放弃一标段工程中标资格。</w:t>
      </w:r>
    </w:p>
    <w:p w:rsidR="004360F5" w:rsidRPr="004538BC" w:rsidRDefault="004360F5" w:rsidP="004360F5">
      <w:pPr>
        <w:pStyle w:val="1"/>
        <w:numPr>
          <w:ilvl w:val="0"/>
          <w:numId w:val="11"/>
        </w:numPr>
        <w:tabs>
          <w:tab w:val="left" w:pos="180"/>
        </w:tabs>
        <w:spacing w:line="340" w:lineRule="exact"/>
        <w:ind w:firstLineChars="0"/>
        <w:jc w:val="left"/>
        <w:rPr>
          <w:rFonts w:ascii="宋体" w:hAnsi="宋体" w:hint="eastAsia"/>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4360F5" w:rsidRDefault="004360F5" w:rsidP="004360F5">
      <w:pPr>
        <w:numPr>
          <w:ilvl w:val="0"/>
          <w:numId w:val="7"/>
        </w:numPr>
        <w:spacing w:line="360" w:lineRule="auto"/>
        <w:rPr>
          <w:rFonts w:ascii="宋体" w:hAnsi="宋体"/>
          <w:bCs/>
          <w:kern w:val="0"/>
        </w:rPr>
      </w:pPr>
      <w:r>
        <w:rPr>
          <w:rFonts w:ascii="宋体" w:hAnsi="宋体" w:hint="eastAsia"/>
          <w:bCs/>
        </w:rPr>
        <w:t>投标人的资质不达标等实行一票否决制。</w:t>
      </w:r>
    </w:p>
    <w:p w:rsidR="004360F5" w:rsidRDefault="004360F5" w:rsidP="004360F5">
      <w:pPr>
        <w:numPr>
          <w:ilvl w:val="0"/>
          <w:numId w:val="7"/>
        </w:numPr>
        <w:spacing w:line="360" w:lineRule="auto"/>
        <w:rPr>
          <w:rFonts w:ascii="宋体" w:hAnsi="宋体"/>
          <w:bCs/>
          <w:kern w:val="0"/>
        </w:rPr>
      </w:pPr>
      <w:r>
        <w:rPr>
          <w:rFonts w:ascii="宋体" w:hAnsi="宋体" w:hint="eastAsia"/>
          <w:bCs/>
          <w:kern w:val="0"/>
        </w:rPr>
        <w:t>无效投标</w:t>
      </w:r>
    </w:p>
    <w:p w:rsidR="004360F5" w:rsidRDefault="004360F5" w:rsidP="004360F5">
      <w:pPr>
        <w:widowControl/>
        <w:tabs>
          <w:tab w:val="left" w:pos="735"/>
        </w:tabs>
        <w:spacing w:line="300" w:lineRule="auto"/>
        <w:ind w:firstLineChars="150" w:firstLine="315"/>
        <w:jc w:val="left"/>
        <w:rPr>
          <w:rFonts w:ascii="宋体" w:hAnsi="宋体" w:hint="eastAsia"/>
          <w:kern w:val="0"/>
        </w:rPr>
      </w:pPr>
      <w:r>
        <w:rPr>
          <w:rFonts w:ascii="宋体" w:hAnsi="宋体" w:hint="eastAsia"/>
          <w:kern w:val="0"/>
        </w:rPr>
        <w:t>发生下列情况之一者，视为无效投标。</w:t>
      </w:r>
    </w:p>
    <w:p w:rsidR="004360F5" w:rsidRDefault="004360F5" w:rsidP="004360F5">
      <w:pPr>
        <w:numPr>
          <w:ilvl w:val="0"/>
          <w:numId w:val="8"/>
        </w:numPr>
        <w:spacing w:line="360" w:lineRule="auto"/>
        <w:rPr>
          <w:rFonts w:ascii="宋体" w:hAnsi="宋体" w:cs="宋体" w:hint="eastAsia"/>
        </w:rPr>
      </w:pPr>
      <w:r>
        <w:rPr>
          <w:rFonts w:ascii="宋体" w:hAnsi="宋体" w:cs="宋体" w:hint="eastAsia"/>
        </w:rPr>
        <w:t>投标文件未按规定加盖公章和签字。</w:t>
      </w:r>
    </w:p>
    <w:p w:rsidR="004360F5" w:rsidRDefault="004360F5" w:rsidP="004360F5">
      <w:pPr>
        <w:numPr>
          <w:ilvl w:val="0"/>
          <w:numId w:val="8"/>
        </w:numPr>
        <w:spacing w:line="360" w:lineRule="auto"/>
        <w:rPr>
          <w:rFonts w:ascii="宋体" w:hAnsi="宋体" w:cs="宋体" w:hint="eastAsia"/>
        </w:rPr>
      </w:pPr>
      <w:r>
        <w:rPr>
          <w:rFonts w:ascii="宋体" w:hAnsi="宋体" w:cs="宋体" w:hint="eastAsia"/>
        </w:rPr>
        <w:t>投标文件字迹模糊、无法辨认影响评标的。</w:t>
      </w:r>
    </w:p>
    <w:p w:rsidR="004360F5" w:rsidRDefault="004360F5" w:rsidP="004360F5">
      <w:pPr>
        <w:numPr>
          <w:ilvl w:val="0"/>
          <w:numId w:val="8"/>
        </w:numPr>
        <w:spacing w:line="360" w:lineRule="auto"/>
        <w:rPr>
          <w:rFonts w:ascii="宋体" w:hAnsi="宋体" w:cs="宋体"/>
        </w:rPr>
      </w:pPr>
      <w:r>
        <w:rPr>
          <w:rFonts w:ascii="宋体" w:hAnsi="宋体" w:cs="宋体" w:hint="eastAsia"/>
        </w:rPr>
        <w:t>授权委托书未加盖单位公章和法定代表人印章（或签字）的。</w:t>
      </w:r>
    </w:p>
    <w:p w:rsidR="004360F5" w:rsidRDefault="004360F5" w:rsidP="004360F5">
      <w:pPr>
        <w:numPr>
          <w:ilvl w:val="0"/>
          <w:numId w:val="8"/>
        </w:numPr>
        <w:spacing w:line="360" w:lineRule="auto"/>
        <w:rPr>
          <w:rFonts w:ascii="宋体" w:hAnsi="宋体" w:cs="宋体"/>
        </w:rPr>
      </w:pPr>
      <w:r>
        <w:rPr>
          <w:rFonts w:ascii="宋体" w:hAnsi="宋体" w:cs="宋体" w:hint="eastAsia"/>
        </w:rPr>
        <w:t>投标人以任何形式干扰招投标工作公开、公正进行的。</w:t>
      </w:r>
    </w:p>
    <w:p w:rsidR="004360F5" w:rsidRDefault="004360F5" w:rsidP="004360F5">
      <w:pPr>
        <w:numPr>
          <w:ilvl w:val="0"/>
          <w:numId w:val="8"/>
        </w:numPr>
        <w:spacing w:line="360" w:lineRule="auto"/>
        <w:rPr>
          <w:rFonts w:ascii="宋体" w:hAnsi="宋体" w:cs="宋体" w:hint="eastAsia"/>
        </w:rPr>
      </w:pPr>
      <w:r>
        <w:rPr>
          <w:rFonts w:ascii="宋体" w:hAnsi="宋体" w:cs="宋体" w:hint="eastAsia"/>
        </w:rPr>
        <w:t>投标人企业资质不全或无资质的。</w:t>
      </w:r>
    </w:p>
    <w:p w:rsidR="004360F5" w:rsidRDefault="004360F5" w:rsidP="004360F5">
      <w:pPr>
        <w:numPr>
          <w:ilvl w:val="0"/>
          <w:numId w:val="8"/>
        </w:numPr>
        <w:spacing w:line="360" w:lineRule="auto"/>
        <w:rPr>
          <w:rFonts w:ascii="宋体" w:hAnsi="宋体" w:cs="宋体" w:hint="eastAsia"/>
        </w:rPr>
      </w:pPr>
      <w:r>
        <w:rPr>
          <w:rFonts w:ascii="宋体" w:hAnsi="宋体" w:cs="宋体" w:hint="eastAsia"/>
        </w:rPr>
        <w:t>附有招标人不能接受的条件的。</w:t>
      </w:r>
    </w:p>
    <w:p w:rsidR="004360F5" w:rsidRDefault="004360F5" w:rsidP="004360F5">
      <w:pPr>
        <w:numPr>
          <w:ilvl w:val="0"/>
          <w:numId w:val="8"/>
        </w:numPr>
        <w:spacing w:line="360" w:lineRule="auto"/>
        <w:rPr>
          <w:rFonts w:ascii="宋体" w:hAnsi="宋体" w:cs="宋体" w:hint="eastAsia"/>
        </w:rPr>
      </w:pPr>
      <w:r>
        <w:rPr>
          <w:rFonts w:ascii="宋体" w:hAnsi="宋体" w:cs="宋体" w:hint="eastAsia"/>
        </w:rPr>
        <w:t>在投标文件中有两个以上的报价，且未明确哪个报价有效。</w:t>
      </w:r>
    </w:p>
    <w:p w:rsidR="004360F5" w:rsidRDefault="004360F5" w:rsidP="004360F5">
      <w:pPr>
        <w:numPr>
          <w:ilvl w:val="0"/>
          <w:numId w:val="8"/>
        </w:numPr>
        <w:spacing w:line="360" w:lineRule="auto"/>
        <w:rPr>
          <w:rFonts w:ascii="宋体" w:hAnsi="宋体" w:cs="宋体" w:hint="eastAsia"/>
        </w:rPr>
      </w:pPr>
      <w:r>
        <w:rPr>
          <w:rFonts w:ascii="宋体" w:hAnsi="宋体" w:cs="宋体" w:hint="eastAsia"/>
        </w:rPr>
        <w:t>以联合体方式投标而无共同投标协议的。</w:t>
      </w:r>
    </w:p>
    <w:p w:rsidR="004360F5" w:rsidRDefault="004360F5" w:rsidP="004360F5">
      <w:pPr>
        <w:numPr>
          <w:ilvl w:val="0"/>
          <w:numId w:val="8"/>
        </w:numPr>
        <w:spacing w:line="360" w:lineRule="auto"/>
        <w:rPr>
          <w:rFonts w:ascii="宋体" w:hAnsi="宋体" w:cs="宋体" w:hint="eastAsia"/>
        </w:rPr>
      </w:pPr>
      <w:r>
        <w:rPr>
          <w:rFonts w:ascii="宋体" w:hAnsi="宋体" w:cs="宋体" w:hint="eastAsia"/>
        </w:rPr>
        <w:t>以他人名义投标的。</w:t>
      </w:r>
    </w:p>
    <w:p w:rsidR="004360F5" w:rsidRDefault="004360F5" w:rsidP="004360F5">
      <w:pPr>
        <w:numPr>
          <w:ilvl w:val="0"/>
          <w:numId w:val="8"/>
        </w:numPr>
        <w:spacing w:line="360" w:lineRule="auto"/>
        <w:rPr>
          <w:rFonts w:ascii="宋体" w:hAnsi="宋体" w:cs="宋体" w:hint="eastAsia"/>
        </w:rPr>
      </w:pPr>
      <w:r>
        <w:rPr>
          <w:rFonts w:ascii="宋体" w:hAnsi="宋体" w:cs="宋体" w:hint="eastAsia"/>
        </w:rPr>
        <w:t>未按招标文件要求提交投标保证金的。</w:t>
      </w:r>
    </w:p>
    <w:p w:rsidR="004360F5" w:rsidRDefault="004360F5" w:rsidP="004360F5">
      <w:pPr>
        <w:numPr>
          <w:ilvl w:val="0"/>
          <w:numId w:val="8"/>
        </w:numPr>
        <w:spacing w:line="360" w:lineRule="auto"/>
        <w:rPr>
          <w:rFonts w:ascii="宋体" w:hAnsi="宋体" w:cs="宋体"/>
        </w:rPr>
      </w:pPr>
      <w:r>
        <w:rPr>
          <w:rFonts w:ascii="宋体" w:hAnsi="宋体" w:cs="宋体" w:hint="eastAsia"/>
        </w:rPr>
        <w:t>投标人串通投标、弄虚作假或者以行贿、欺骗等不正当手段谋取中标的。</w:t>
      </w:r>
    </w:p>
    <w:p w:rsidR="004360F5" w:rsidRPr="002A472F" w:rsidRDefault="004360F5" w:rsidP="004360F5">
      <w:pPr>
        <w:numPr>
          <w:ilvl w:val="0"/>
          <w:numId w:val="8"/>
        </w:numPr>
        <w:spacing w:line="360" w:lineRule="auto"/>
        <w:rPr>
          <w:rFonts w:ascii="宋体" w:hAnsi="宋体" w:cs="宋体" w:hint="eastAsia"/>
        </w:rPr>
      </w:pPr>
      <w:r w:rsidRPr="002A472F">
        <w:rPr>
          <w:rFonts w:ascii="宋体" w:hAnsi="宋体" w:cs="宋体" w:hint="eastAsia"/>
        </w:rPr>
        <w:t>投标文件与招标文件存在严重背离等其他问题的。</w:t>
      </w:r>
    </w:p>
    <w:p w:rsidR="004360F5" w:rsidRDefault="004360F5" w:rsidP="004360F5">
      <w:pPr>
        <w:widowControl/>
        <w:spacing w:line="360" w:lineRule="auto"/>
        <w:jc w:val="left"/>
        <w:rPr>
          <w:rFonts w:ascii="宋体" w:hAnsi="宋体" w:cs="宋体" w:hint="eastAsia"/>
          <w:b/>
          <w:kern w:val="0"/>
        </w:rPr>
      </w:pPr>
      <w:r>
        <w:rPr>
          <w:rFonts w:ascii="宋体" w:hAnsi="宋体" w:hint="eastAsia"/>
          <w:b/>
        </w:rPr>
        <w:t>六、</w:t>
      </w:r>
      <w:r>
        <w:rPr>
          <w:rFonts w:ascii="宋体" w:hAnsi="宋体" w:hint="eastAsia"/>
          <w:b/>
          <w:bCs/>
        </w:rPr>
        <w:t>对投标人的资质要求</w:t>
      </w:r>
    </w:p>
    <w:p w:rsidR="004360F5" w:rsidRDefault="004360F5" w:rsidP="004360F5">
      <w:pPr>
        <w:numPr>
          <w:ilvl w:val="0"/>
          <w:numId w:val="3"/>
        </w:numPr>
        <w:spacing w:line="360" w:lineRule="auto"/>
        <w:rPr>
          <w:rFonts w:ascii="宋体" w:hAnsi="宋体" w:hint="eastAsia"/>
          <w:bCs/>
        </w:rPr>
      </w:pPr>
      <w:r>
        <w:rPr>
          <w:rFonts w:ascii="宋体" w:hAnsi="宋体" w:hint="eastAsia"/>
          <w:bCs/>
        </w:rPr>
        <w:t>投标人必须具有独立法人资格，具有独立订立合同的能力。</w:t>
      </w:r>
    </w:p>
    <w:p w:rsidR="004360F5" w:rsidRDefault="004360F5" w:rsidP="004360F5">
      <w:pPr>
        <w:numPr>
          <w:ilvl w:val="0"/>
          <w:numId w:val="3"/>
        </w:numPr>
        <w:spacing w:line="360" w:lineRule="auto"/>
        <w:rPr>
          <w:rFonts w:ascii="宋体" w:hAnsi="宋体" w:hint="eastAsia"/>
          <w:bCs/>
        </w:rPr>
      </w:pPr>
      <w:r>
        <w:rPr>
          <w:rFonts w:ascii="宋体" w:hAnsi="宋体" w:hint="eastAsia"/>
          <w:bCs/>
        </w:rPr>
        <w:t>投标代表为法人代表或持有法人委托书的委托代理人。</w:t>
      </w:r>
    </w:p>
    <w:p w:rsidR="004360F5" w:rsidRDefault="004360F5" w:rsidP="004360F5">
      <w:pPr>
        <w:numPr>
          <w:ilvl w:val="0"/>
          <w:numId w:val="3"/>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4360F5" w:rsidRPr="004538BC" w:rsidRDefault="004360F5" w:rsidP="004360F5">
      <w:pPr>
        <w:numPr>
          <w:ilvl w:val="0"/>
          <w:numId w:val="3"/>
        </w:numPr>
        <w:spacing w:line="360" w:lineRule="auto"/>
        <w:rPr>
          <w:rFonts w:ascii="宋体" w:hAnsi="宋体" w:hint="eastAsia"/>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4360F5" w:rsidRDefault="004360F5" w:rsidP="004360F5">
      <w:pPr>
        <w:numPr>
          <w:ilvl w:val="0"/>
          <w:numId w:val="3"/>
        </w:numPr>
        <w:spacing w:line="360" w:lineRule="auto"/>
        <w:rPr>
          <w:rFonts w:ascii="宋体" w:hAnsi="宋体" w:hint="eastAsia"/>
          <w:bCs/>
        </w:rPr>
      </w:pPr>
      <w:r>
        <w:rPr>
          <w:rFonts w:ascii="宋体" w:hAnsi="宋体" w:hint="eastAsia"/>
          <w:bCs/>
        </w:rPr>
        <w:t>投标人所提供的所有证件及证明材料的内容没有失真或者弄虚作假。</w:t>
      </w:r>
    </w:p>
    <w:p w:rsidR="004360F5" w:rsidRDefault="004360F5" w:rsidP="004360F5">
      <w:pPr>
        <w:numPr>
          <w:ilvl w:val="0"/>
          <w:numId w:val="3"/>
        </w:numPr>
        <w:spacing w:line="360" w:lineRule="auto"/>
        <w:rPr>
          <w:rFonts w:ascii="宋体" w:hAnsi="宋体" w:hint="eastAsia"/>
          <w:bCs/>
        </w:rPr>
      </w:pPr>
      <w:r>
        <w:rPr>
          <w:rFonts w:ascii="宋体" w:hAnsi="宋体" w:hint="eastAsia"/>
          <w:bCs/>
        </w:rPr>
        <w:t>企业具备安全生产条件,并取得安全生产许可证。</w:t>
      </w:r>
    </w:p>
    <w:p w:rsidR="004360F5" w:rsidRPr="004538BC" w:rsidRDefault="004360F5" w:rsidP="004360F5">
      <w:pPr>
        <w:numPr>
          <w:ilvl w:val="0"/>
          <w:numId w:val="3"/>
        </w:numPr>
        <w:spacing w:line="360" w:lineRule="auto"/>
        <w:rPr>
          <w:rFonts w:ascii="宋体" w:hAnsi="宋体"/>
          <w:bCs/>
        </w:rPr>
      </w:pPr>
      <w:r>
        <w:rPr>
          <w:rFonts w:ascii="宋体" w:hAnsi="宋体" w:hint="eastAsia"/>
          <w:bCs/>
        </w:rPr>
        <w:t>项目负责人无在建工程，或者虽有在建工程，但合同约定范围内的全部施工任</w:t>
      </w:r>
      <w:r w:rsidRPr="004538BC">
        <w:rPr>
          <w:rFonts w:ascii="宋体" w:hAnsi="宋体" w:hint="eastAsia"/>
          <w:bCs/>
        </w:rPr>
        <w:t>务已临近</w:t>
      </w:r>
      <w:r w:rsidRPr="004538BC">
        <w:rPr>
          <w:rFonts w:ascii="宋体" w:hAnsi="宋体" w:hint="eastAsia"/>
          <w:bCs/>
        </w:rPr>
        <w:lastRenderedPageBreak/>
        <w:t>竣工阶段，已经向原发包人提出竣工验收申请，原发包人同意其参加其它工程项目的投标竞争。</w:t>
      </w:r>
    </w:p>
    <w:p w:rsidR="004360F5" w:rsidRDefault="004360F5" w:rsidP="004360F5">
      <w:pPr>
        <w:numPr>
          <w:ilvl w:val="0"/>
          <w:numId w:val="3"/>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4360F5" w:rsidRDefault="004360F5" w:rsidP="004360F5">
      <w:pPr>
        <w:numPr>
          <w:ilvl w:val="0"/>
          <w:numId w:val="3"/>
        </w:numPr>
        <w:spacing w:line="360" w:lineRule="auto"/>
        <w:rPr>
          <w:rFonts w:ascii="宋体" w:hAnsi="宋体"/>
          <w:bCs/>
        </w:rPr>
      </w:pPr>
      <w:r>
        <w:rPr>
          <w:rFonts w:ascii="宋体" w:hAnsi="宋体" w:hint="eastAsia"/>
          <w:bCs/>
        </w:rPr>
        <w:t>投标人符合法律、法规规定的其它条件。</w:t>
      </w:r>
    </w:p>
    <w:p w:rsidR="004360F5" w:rsidRDefault="004360F5" w:rsidP="004360F5">
      <w:pPr>
        <w:spacing w:line="360" w:lineRule="auto"/>
        <w:rPr>
          <w:rFonts w:ascii="宋体" w:hAnsi="宋体" w:hint="eastAsia"/>
          <w:b/>
          <w:bCs/>
        </w:rPr>
      </w:pPr>
      <w:r>
        <w:rPr>
          <w:rFonts w:ascii="宋体" w:hAnsi="宋体" w:hint="eastAsia"/>
          <w:b/>
          <w:bCs/>
        </w:rPr>
        <w:t>七、投标人应当提交的资格和资质证明</w:t>
      </w:r>
    </w:p>
    <w:p w:rsidR="004360F5" w:rsidRDefault="004360F5" w:rsidP="004360F5">
      <w:pPr>
        <w:numPr>
          <w:ilvl w:val="0"/>
          <w:numId w:val="4"/>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4360F5" w:rsidRDefault="004360F5" w:rsidP="004360F5">
      <w:pPr>
        <w:numPr>
          <w:ilvl w:val="0"/>
          <w:numId w:val="4"/>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4360F5" w:rsidRDefault="004360F5" w:rsidP="004360F5">
      <w:pPr>
        <w:numPr>
          <w:ilvl w:val="0"/>
          <w:numId w:val="4"/>
        </w:numPr>
        <w:spacing w:line="360" w:lineRule="auto"/>
        <w:ind w:firstLineChars="200" w:firstLine="420"/>
        <w:rPr>
          <w:rFonts w:ascii="宋体" w:hAnsi="宋体"/>
          <w:bCs/>
        </w:rPr>
      </w:pPr>
      <w:r>
        <w:rPr>
          <w:rFonts w:ascii="宋体" w:hAnsi="宋体" w:hint="eastAsia"/>
          <w:bCs/>
        </w:rPr>
        <w:t>投标人企业安全许可证。</w:t>
      </w:r>
    </w:p>
    <w:p w:rsidR="004360F5" w:rsidRDefault="004360F5" w:rsidP="004360F5">
      <w:pPr>
        <w:spacing w:line="360" w:lineRule="auto"/>
        <w:ind w:left="361" w:hanging="361"/>
        <w:rPr>
          <w:rFonts w:ascii="宋体" w:hAnsi="宋体" w:hint="eastAsia"/>
          <w:b/>
          <w:bCs/>
        </w:rPr>
      </w:pPr>
      <w:r>
        <w:rPr>
          <w:rFonts w:ascii="宋体" w:hAnsi="宋体" w:hint="eastAsia"/>
          <w:b/>
          <w:bCs/>
        </w:rPr>
        <w:t>八、编制投标书的原则要求和说明</w:t>
      </w:r>
    </w:p>
    <w:p w:rsidR="004360F5" w:rsidRDefault="004360F5" w:rsidP="004360F5">
      <w:pPr>
        <w:spacing w:line="360" w:lineRule="auto"/>
        <w:ind w:leftChars="200" w:left="420"/>
        <w:rPr>
          <w:rFonts w:ascii="宋体" w:hAnsi="宋体"/>
          <w:bCs/>
        </w:rPr>
      </w:pPr>
      <w:r>
        <w:rPr>
          <w:rFonts w:ascii="宋体" w:hAnsi="宋体" w:hint="eastAsia"/>
          <w:bCs/>
        </w:rPr>
        <w:t>1. 投标书应含有上述所列第五、六、七项相应内容。</w:t>
      </w:r>
    </w:p>
    <w:p w:rsidR="004360F5" w:rsidRDefault="004360F5" w:rsidP="004360F5">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4360F5" w:rsidRDefault="004360F5" w:rsidP="004360F5">
      <w:pPr>
        <w:spacing w:line="360" w:lineRule="auto"/>
        <w:rPr>
          <w:rFonts w:ascii="宋体" w:hAnsi="宋体" w:hint="eastAsia"/>
          <w:bCs/>
        </w:rPr>
      </w:pPr>
      <w:r>
        <w:rPr>
          <w:rFonts w:ascii="宋体" w:hAnsi="宋体" w:hint="eastAsia"/>
          <w:bCs/>
        </w:rPr>
        <w:t>（1）有本工程项目经理和副经理名单及在投标人公司的任职说明，项目负责人至少具有相应专业的国家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4360F5" w:rsidRDefault="004360F5" w:rsidP="004360F5">
      <w:pPr>
        <w:spacing w:line="360" w:lineRule="auto"/>
        <w:rPr>
          <w:rFonts w:ascii="宋体" w:hAnsi="宋体" w:hint="eastAsia"/>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4360F5" w:rsidRDefault="004360F5" w:rsidP="004360F5">
      <w:pPr>
        <w:spacing w:line="360" w:lineRule="auto"/>
        <w:ind w:firstLineChars="100" w:firstLine="210"/>
        <w:rPr>
          <w:rFonts w:ascii="宋体" w:hAnsi="宋体" w:hint="eastAsia"/>
          <w:bCs/>
        </w:rPr>
      </w:pPr>
      <w:r>
        <w:rPr>
          <w:rFonts w:ascii="宋体" w:hAnsi="宋体" w:hint="eastAsia"/>
          <w:bCs/>
        </w:rPr>
        <w:t>3. 标书一式四份，其中正本一份，副本三份，任何情况下标书开标后不予退还，投标费用自理。报价文件一份即可，须单独密封。</w:t>
      </w:r>
    </w:p>
    <w:p w:rsidR="004360F5" w:rsidRDefault="004360F5" w:rsidP="004360F5">
      <w:pPr>
        <w:spacing w:line="300" w:lineRule="auto"/>
        <w:ind w:firstLineChars="100" w:firstLine="210"/>
        <w:rPr>
          <w:rFonts w:ascii="宋体" w:hAnsi="宋体" w:cs="宋体" w:hint="eastAsia"/>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4360F5" w:rsidRDefault="004360F5" w:rsidP="004360F5">
      <w:pPr>
        <w:spacing w:line="300" w:lineRule="auto"/>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4360F5" w:rsidRDefault="004360F5" w:rsidP="004360F5">
      <w:pPr>
        <w:spacing w:line="360" w:lineRule="auto"/>
        <w:rPr>
          <w:rFonts w:ascii="宋体" w:hAnsi="宋体" w:hint="eastAsia"/>
          <w:b/>
          <w:bCs/>
        </w:rPr>
      </w:pPr>
      <w:r>
        <w:rPr>
          <w:rFonts w:ascii="宋体" w:hAnsi="宋体" w:hint="eastAsia"/>
          <w:b/>
          <w:bCs/>
        </w:rPr>
        <w:t>九、约定和说明</w:t>
      </w:r>
    </w:p>
    <w:p w:rsidR="004360F5" w:rsidRDefault="004360F5" w:rsidP="004360F5">
      <w:pPr>
        <w:spacing w:line="360" w:lineRule="auto"/>
        <w:rPr>
          <w:rFonts w:ascii="宋体" w:hAnsi="宋体" w:hint="eastAsia"/>
          <w:kern w:val="0"/>
        </w:rPr>
      </w:pPr>
      <w:r>
        <w:rPr>
          <w:rFonts w:hAnsi="宋体" w:hint="eastAsia"/>
        </w:rPr>
        <w:t xml:space="preserve">1. </w:t>
      </w:r>
      <w:r>
        <w:rPr>
          <w:rFonts w:ascii="宋体" w:hAnsi="宋体" w:cs="宋体" w:hint="eastAsia"/>
        </w:rPr>
        <w:t>工期考核：因承包人原因，节点工期每延误一天，承包人项发包人支付违约金伍佰圆整（￥500元整）。竣工工期每延误1天，承包人向发包人支付违约金壹仟圆整（￥1000元整）。</w:t>
      </w:r>
    </w:p>
    <w:p w:rsidR="004360F5" w:rsidRDefault="004360F5" w:rsidP="004360F5">
      <w:pPr>
        <w:spacing w:line="360" w:lineRule="auto"/>
        <w:rPr>
          <w:rFonts w:ascii="宋体" w:hAnsi="宋体" w:hint="eastAsia"/>
          <w:strike/>
          <w:kern w:val="0"/>
        </w:rPr>
      </w:pPr>
      <w:r>
        <w:rPr>
          <w:rFonts w:ascii="宋体" w:hAnsi="宋体" w:hint="eastAsia"/>
          <w:kern w:val="0"/>
        </w:rPr>
        <w:t>2. 工程质量标准：合格。</w:t>
      </w:r>
    </w:p>
    <w:p w:rsidR="004360F5" w:rsidRDefault="004360F5" w:rsidP="004360F5">
      <w:pPr>
        <w:widowControl/>
        <w:spacing w:beforeLines="50" w:before="156" w:afterLines="50" w:after="156"/>
        <w:rPr>
          <w:rFonts w:ascii="宋体"/>
        </w:rPr>
      </w:pPr>
      <w:r>
        <w:rPr>
          <w:rFonts w:hint="eastAsia"/>
        </w:rPr>
        <w:t xml:space="preserve">3. </w:t>
      </w:r>
      <w:r>
        <w:rPr>
          <w:rFonts w:hint="eastAsia"/>
        </w:rPr>
        <w:t>双方约定的工程款（进度款）支付的方式：</w:t>
      </w:r>
      <w:r>
        <w:rPr>
          <w:rFonts w:ascii="宋体" w:hAnsi="宋体" w:cs="宋体" w:hint="eastAsia"/>
        </w:rPr>
        <w:t>工程款支付，工程竣工验收合格、决算审核后付至审核价的97%，留3%为工程质量保修金，质保期满后，工程无质量问题，付清余款。付款方式为6个月银行承兑支付。</w:t>
      </w:r>
    </w:p>
    <w:p w:rsidR="004360F5" w:rsidRDefault="004360F5" w:rsidP="004360F5">
      <w:pPr>
        <w:widowControl/>
        <w:spacing w:beforeLines="50" w:before="156" w:afterLines="50" w:after="156" w:line="360" w:lineRule="auto"/>
        <w:rPr>
          <w:rFonts w:hAnsi="宋体" w:hint="eastAsia"/>
          <w:strike/>
          <w:color w:val="00B0F0"/>
        </w:rPr>
      </w:pPr>
      <w:r w:rsidRPr="004360F5">
        <w:rPr>
          <w:rFonts w:ascii="Times New Roman" w:hAnsi="宋体" w:hint="eastAsia"/>
          <w:sz w:val="24"/>
          <w:szCs w:val="24"/>
        </w:rPr>
        <w:lastRenderedPageBreak/>
        <w:t>4.</w:t>
      </w:r>
      <w:r>
        <w:rPr>
          <w:rFonts w:hAnsi="宋体" w:hint="eastAsia"/>
        </w:rPr>
        <w:t xml:space="preserve"> </w:t>
      </w:r>
      <w:r w:rsidRPr="004360F5">
        <w:rPr>
          <w:rFonts w:ascii="Times New Roman" w:hAnsi="宋体" w:hint="eastAsia"/>
          <w:sz w:val="24"/>
          <w:szCs w:val="24"/>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4360F5" w:rsidRPr="004360F5" w:rsidRDefault="004360F5" w:rsidP="004360F5">
      <w:pPr>
        <w:pStyle w:val="a6"/>
        <w:spacing w:line="360" w:lineRule="auto"/>
        <w:ind w:left="480" w:hangingChars="200" w:hanging="480"/>
        <w:rPr>
          <w:rFonts w:ascii="Times New Roman" w:hAnsi="宋体" w:hint="eastAsia"/>
          <w:sz w:val="24"/>
          <w:szCs w:val="24"/>
        </w:rPr>
      </w:pPr>
      <w:r>
        <w:rPr>
          <w:rFonts w:hAnsi="宋体" w:hint="eastAsia"/>
          <w:sz w:val="24"/>
          <w:szCs w:val="24"/>
        </w:rPr>
        <w:t xml:space="preserve">5. </w:t>
      </w:r>
      <w:r>
        <w:rPr>
          <w:rFonts w:ascii="Times New Roman" w:hAnsi="宋体" w:hint="eastAsia"/>
          <w:sz w:val="24"/>
          <w:szCs w:val="24"/>
        </w:rPr>
        <w:t>投标人如有其它承诺条款，其它承诺书经单位盖章后作为招标文件附件。投标人的所有承诺、本招标书和中标方投标书的条款作为签订承包合同的依据，中标方不得以任何理由提出更改或附加条件。</w:t>
      </w:r>
    </w:p>
    <w:p w:rsidR="004360F5" w:rsidRDefault="004360F5" w:rsidP="004360F5">
      <w:pPr>
        <w:spacing w:line="360" w:lineRule="auto"/>
        <w:rPr>
          <w:rFonts w:hAnsi="宋体" w:hint="eastAsia"/>
          <w:bCs/>
        </w:rPr>
      </w:pPr>
      <w:bookmarkStart w:id="1" w:name="_GoBack"/>
      <w:r w:rsidRPr="004360F5">
        <w:rPr>
          <w:rFonts w:ascii="Times New Roman" w:hAnsi="宋体" w:hint="eastAsia"/>
          <w:sz w:val="24"/>
          <w:szCs w:val="24"/>
        </w:rPr>
        <w:t xml:space="preserve">6. </w:t>
      </w:r>
      <w:bookmarkEnd w:id="1"/>
      <w:r>
        <w:rPr>
          <w:rFonts w:ascii="宋体" w:hAnsi="宋体" w:cs="宋体" w:hint="eastAsia"/>
          <w:bCs/>
          <w:lang w:bidi="ar"/>
        </w:rPr>
        <w:t>如中标人中标后毁约拒签合同，发包人有权扣除投标保证金。</w:t>
      </w:r>
    </w:p>
    <w:p w:rsidR="004360F5" w:rsidRPr="0098764D" w:rsidRDefault="004360F5" w:rsidP="004360F5">
      <w:pPr>
        <w:spacing w:line="360" w:lineRule="auto"/>
        <w:jc w:val="left"/>
        <w:rPr>
          <w:rFonts w:ascii="宋体" w:hAnsi="宋体" w:hint="eastAsia"/>
          <w:snapToGrid w:val="0"/>
        </w:rPr>
      </w:pPr>
      <w:r>
        <w:rPr>
          <w:rFonts w:ascii="宋体" w:hAnsi="宋体" w:hint="eastAsia"/>
          <w:b/>
          <w:bCs/>
        </w:rPr>
        <w:t>十、其它</w:t>
      </w:r>
      <w:r>
        <w:rPr>
          <w:rFonts w:ascii="宋体" w:hAnsi="宋体" w:hint="eastAsia"/>
          <w:bCs/>
        </w:rPr>
        <w:t>：</w:t>
      </w:r>
    </w:p>
    <w:p w:rsidR="004360F5" w:rsidRDefault="004360F5" w:rsidP="004360F5">
      <w:pPr>
        <w:numPr>
          <w:ilvl w:val="0"/>
          <w:numId w:val="5"/>
        </w:numPr>
        <w:spacing w:line="360" w:lineRule="auto"/>
        <w:rPr>
          <w:rFonts w:ascii="宋体" w:hAnsi="宋体" w:hint="eastAsia"/>
          <w:bCs/>
        </w:rPr>
      </w:pPr>
      <w:r>
        <w:rPr>
          <w:rFonts w:ascii="宋体" w:hAnsi="宋体" w:hint="eastAsia"/>
          <w:snapToGrid w:val="0"/>
        </w:rPr>
        <w:t>承包人应严格执行安全生产的有关规定，按安全规范组织施工。</w:t>
      </w:r>
    </w:p>
    <w:p w:rsidR="004360F5" w:rsidRPr="006636D5" w:rsidRDefault="004360F5" w:rsidP="004360F5">
      <w:pPr>
        <w:numPr>
          <w:ilvl w:val="0"/>
          <w:numId w:val="5"/>
        </w:numPr>
        <w:spacing w:line="360" w:lineRule="auto"/>
        <w:rPr>
          <w:rFonts w:ascii="宋体" w:hAnsi="宋体" w:hint="eastAsia"/>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4360F5" w:rsidRPr="006636D5" w:rsidRDefault="004360F5" w:rsidP="004360F5">
      <w:pPr>
        <w:numPr>
          <w:ilvl w:val="0"/>
          <w:numId w:val="5"/>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4360F5" w:rsidRDefault="004360F5" w:rsidP="004360F5">
      <w:pPr>
        <w:numPr>
          <w:ilvl w:val="0"/>
          <w:numId w:val="5"/>
        </w:numPr>
        <w:spacing w:line="360" w:lineRule="auto"/>
        <w:rPr>
          <w:rFonts w:ascii="宋体" w:hAnsi="宋体" w:hint="eastAsia"/>
          <w:bCs/>
        </w:rPr>
      </w:pPr>
      <w:r>
        <w:rPr>
          <w:rFonts w:ascii="宋体" w:hAnsi="宋体" w:hint="eastAsia"/>
          <w:bCs/>
        </w:rPr>
        <w:t>本项目</w:t>
      </w:r>
      <w:r>
        <w:rPr>
          <w:rFonts w:ascii="宋体" w:hAnsi="宋体"/>
          <w:bCs/>
        </w:rPr>
        <w:t>拦标价</w:t>
      </w:r>
      <w:r>
        <w:rPr>
          <w:rFonts w:ascii="宋体" w:hAnsi="宋体" w:hint="eastAsia"/>
          <w:bCs/>
        </w:rPr>
        <w:t>详见报价单，高于零星用工综合单价拦标价</w:t>
      </w:r>
      <w:r>
        <w:rPr>
          <w:rFonts w:ascii="宋体" w:hAnsi="宋体"/>
          <w:bCs/>
        </w:rPr>
        <w:t>及低于</w:t>
      </w:r>
      <w:proofErr w:type="gramStart"/>
      <w:r>
        <w:rPr>
          <w:rFonts w:ascii="宋体" w:hAnsi="宋体" w:hint="eastAsia"/>
          <w:bCs/>
        </w:rPr>
        <w:t>优惠率</w:t>
      </w:r>
      <w:r>
        <w:rPr>
          <w:rFonts w:ascii="宋体" w:hAnsi="宋体"/>
          <w:bCs/>
        </w:rPr>
        <w:t>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4360F5" w:rsidRDefault="004360F5" w:rsidP="004360F5">
      <w:pPr>
        <w:tabs>
          <w:tab w:val="left" w:pos="2680"/>
        </w:tabs>
        <w:jc w:val="left"/>
        <w:rPr>
          <w:b/>
        </w:rPr>
      </w:pPr>
      <w:r>
        <w:rPr>
          <w:rFonts w:ascii="宋体" w:hAnsi="宋体" w:hint="eastAsia"/>
          <w:b/>
        </w:rPr>
        <w:t>十一、</w:t>
      </w:r>
      <w:r>
        <w:rPr>
          <w:rFonts w:hint="eastAsia"/>
          <w:b/>
        </w:rPr>
        <w:t>报价单</w:t>
      </w:r>
    </w:p>
    <w:p w:rsidR="004360F5" w:rsidRDefault="004360F5" w:rsidP="004360F5">
      <w:pPr>
        <w:tabs>
          <w:tab w:val="left" w:pos="2680"/>
        </w:tabs>
        <w:jc w:val="left"/>
        <w:rPr>
          <w:b/>
        </w:rPr>
        <w:sectPr w:rsidR="004360F5" w:rsidSect="00237425">
          <w:footerReference w:type="default" r:id="rId7"/>
          <w:pgSz w:w="11906" w:h="16838"/>
          <w:pgMar w:top="1440" w:right="1797" w:bottom="1440" w:left="1797" w:header="851" w:footer="992" w:gutter="0"/>
          <w:cols w:space="720"/>
          <w:docGrid w:type="linesAndChars" w:linePitch="312"/>
        </w:sectPr>
      </w:pPr>
    </w:p>
    <w:p w:rsidR="004360F5" w:rsidRDefault="004360F5" w:rsidP="004360F5">
      <w:pPr>
        <w:spacing w:line="240" w:lineRule="atLeast"/>
        <w:jc w:val="center"/>
        <w:rPr>
          <w:rFonts w:ascii="宋体" w:hAnsi="宋体" w:cs="宋体" w:hint="eastAsia"/>
          <w:color w:val="FFFFFF"/>
          <w:u w:val="single"/>
        </w:rPr>
      </w:pPr>
      <w:r>
        <w:rPr>
          <w:rFonts w:hint="eastAsia"/>
          <w:b/>
          <w:bCs/>
          <w:snapToGrid w:val="0"/>
          <w:kern w:val="44"/>
          <w:sz w:val="32"/>
          <w:szCs w:val="32"/>
        </w:rPr>
        <w:lastRenderedPageBreak/>
        <w:t>修建部土建清包（一标段）工程报价单</w:t>
      </w:r>
    </w:p>
    <w:p w:rsidR="004360F5" w:rsidRPr="00CB4CB8" w:rsidRDefault="004360F5" w:rsidP="004360F5">
      <w:pPr>
        <w:spacing w:line="240" w:lineRule="atLeast"/>
        <w:rPr>
          <w:rFonts w:ascii="宋体" w:hAnsi="宋体" w:hint="eastAsia"/>
          <w:snapToGrid w:val="0"/>
        </w:rPr>
      </w:pPr>
      <w:r w:rsidRPr="00CB4CB8">
        <w:rPr>
          <w:rFonts w:ascii="宋体" w:hAnsi="宋体" w:hint="eastAsia"/>
          <w:snapToGrid w:val="0"/>
        </w:rPr>
        <w:t>1、</w:t>
      </w:r>
      <w:r w:rsidRPr="004F0764">
        <w:rPr>
          <w:rFonts w:ascii="宋体" w:hAnsi="宋体" w:hint="eastAsia"/>
          <w:bCs/>
        </w:rPr>
        <w:t>按照2018</w:t>
      </w:r>
      <w:r w:rsidRPr="00CB4CB8">
        <w:rPr>
          <w:rFonts w:ascii="宋体" w:hAnsi="宋体" w:hint="eastAsia"/>
          <w:snapToGrid w:val="0"/>
        </w:rPr>
        <w:t>版安徽省建设工程取费标准，总价优惠百分数为：</w:t>
      </w:r>
      <w:r w:rsidRPr="00CB4CB8">
        <w:rPr>
          <w:rFonts w:ascii="宋体" w:hAnsi="宋体" w:hint="eastAsia"/>
          <w:snapToGrid w:val="0"/>
          <w:u w:val="single"/>
        </w:rPr>
        <w:t xml:space="preserve">          </w:t>
      </w:r>
      <w:r w:rsidRPr="00CB4CB8">
        <w:rPr>
          <w:rFonts w:ascii="宋体" w:hAnsi="宋体" w:hint="eastAsia"/>
          <w:snapToGrid w:val="0"/>
        </w:rPr>
        <w:t>；拦标价1</w:t>
      </w:r>
      <w:r w:rsidRPr="00CB4CB8">
        <w:rPr>
          <w:rFonts w:ascii="宋体" w:hAnsi="宋体"/>
          <w:snapToGrid w:val="0"/>
        </w:rPr>
        <w:t>%</w:t>
      </w:r>
      <w:r w:rsidRPr="00CB4CB8">
        <w:rPr>
          <w:rFonts w:ascii="宋体" w:hAnsi="宋体" w:hint="eastAsia"/>
          <w:snapToGrid w:val="0"/>
        </w:rPr>
        <w:t>（材料不参与优惠）</w:t>
      </w:r>
    </w:p>
    <w:p w:rsidR="004360F5" w:rsidRPr="00CB4CB8" w:rsidRDefault="004360F5" w:rsidP="004360F5">
      <w:pPr>
        <w:spacing w:line="240" w:lineRule="atLeast"/>
        <w:rPr>
          <w:rFonts w:ascii="宋体" w:hAnsi="宋体" w:hint="eastAsia"/>
          <w:snapToGrid w:val="0"/>
        </w:rPr>
      </w:pPr>
    </w:p>
    <w:p w:rsidR="004360F5" w:rsidRPr="00CB4CB8" w:rsidRDefault="004360F5" w:rsidP="004360F5">
      <w:pPr>
        <w:numPr>
          <w:ilvl w:val="0"/>
          <w:numId w:val="13"/>
        </w:numPr>
        <w:spacing w:line="240" w:lineRule="atLeast"/>
        <w:rPr>
          <w:rFonts w:ascii="宋体" w:hAnsi="宋体" w:hint="eastAsia"/>
          <w:snapToGrid w:val="0"/>
        </w:rPr>
      </w:pPr>
      <w:r w:rsidRPr="00CB4CB8">
        <w:rPr>
          <w:rFonts w:ascii="宋体" w:hAnsi="宋体" w:hint="eastAsia"/>
          <w:snapToGrid w:val="0"/>
        </w:rPr>
        <w:t>零星用工按综合</w:t>
      </w:r>
      <w:proofErr w:type="gramStart"/>
      <w:r w:rsidRPr="00CB4CB8">
        <w:rPr>
          <w:rFonts w:ascii="宋体" w:hAnsi="宋体" w:hint="eastAsia"/>
          <w:snapToGrid w:val="0"/>
        </w:rPr>
        <w:t>单价元</w:t>
      </w:r>
      <w:proofErr w:type="gramEnd"/>
      <w:r w:rsidRPr="00CB4CB8">
        <w:rPr>
          <w:rFonts w:ascii="宋体" w:hAnsi="宋体" w:hint="eastAsia"/>
          <w:snapToGrid w:val="0"/>
        </w:rPr>
        <w:t>/工日（含税）的方式单独报价为：</w:t>
      </w:r>
      <w:r w:rsidRPr="00CB4CB8">
        <w:rPr>
          <w:rFonts w:ascii="宋体" w:hAnsi="宋体" w:hint="eastAsia"/>
          <w:snapToGrid w:val="0"/>
          <w:u w:val="single"/>
        </w:rPr>
        <w:t xml:space="preserve">            </w:t>
      </w:r>
      <w:r w:rsidRPr="00CB4CB8">
        <w:rPr>
          <w:rFonts w:ascii="宋体" w:hAnsi="宋体" w:hint="eastAsia"/>
          <w:snapToGrid w:val="0"/>
        </w:rPr>
        <w:t>；拦标价260元/工日</w:t>
      </w:r>
      <w:r w:rsidRPr="00CB4CB8">
        <w:rPr>
          <w:rFonts w:ascii="宋体" w:hAnsi="宋体"/>
          <w:snapToGrid w:val="0"/>
        </w:rPr>
        <w:t>；</w:t>
      </w:r>
    </w:p>
    <w:p w:rsidR="004360F5" w:rsidRPr="00CB4CB8" w:rsidRDefault="004360F5" w:rsidP="004360F5">
      <w:pPr>
        <w:spacing w:line="240" w:lineRule="atLeast"/>
        <w:rPr>
          <w:rFonts w:ascii="宋体" w:hAnsi="宋体" w:hint="eastAsia"/>
          <w:snapToGrid w:val="0"/>
        </w:rPr>
      </w:pPr>
    </w:p>
    <w:p w:rsidR="004360F5" w:rsidRPr="00166D36" w:rsidRDefault="004360F5" w:rsidP="004360F5">
      <w:pPr>
        <w:spacing w:line="300" w:lineRule="auto"/>
        <w:jc w:val="center"/>
        <w:rPr>
          <w:rFonts w:ascii="宋体" w:hAnsi="宋体"/>
          <w:b/>
          <w:snapToGrid w:val="0"/>
        </w:rPr>
      </w:pPr>
      <w:r w:rsidRPr="00166D36">
        <w:rPr>
          <w:rFonts w:ascii="宋体" w:hAnsi="宋体" w:hint="eastAsia"/>
          <w:b/>
          <w:snapToGrid w:val="0"/>
        </w:rPr>
        <w:t>说明：以上报价均为含税价，开具3%增值税专用发票。工程内容按招标文件约定执行。</w:t>
      </w:r>
    </w:p>
    <w:p w:rsidR="004360F5" w:rsidRPr="00166D36" w:rsidRDefault="004360F5" w:rsidP="004360F5">
      <w:pPr>
        <w:spacing w:line="300" w:lineRule="auto"/>
        <w:jc w:val="center"/>
        <w:rPr>
          <w:rFonts w:ascii="宋体" w:hAnsi="宋体"/>
          <w:b/>
          <w:snapToGrid w:val="0"/>
        </w:rPr>
      </w:pPr>
      <w:r w:rsidRPr="00166D36">
        <w:rPr>
          <w:rFonts w:ascii="宋体" w:hAnsi="宋体" w:hint="eastAsia"/>
          <w:b/>
          <w:snapToGrid w:val="0"/>
        </w:rPr>
        <w:t>注：本报价单需加盖投标单位公章和法人代表印章或授权代理人签字。</w:t>
      </w:r>
    </w:p>
    <w:p w:rsidR="004360F5" w:rsidRDefault="004360F5" w:rsidP="004360F5">
      <w:pPr>
        <w:spacing w:line="300" w:lineRule="auto"/>
        <w:jc w:val="center"/>
        <w:rPr>
          <w:rFonts w:ascii="宋体" w:hAnsi="宋体"/>
          <w:snapToGrid w:val="0"/>
        </w:rPr>
      </w:pPr>
    </w:p>
    <w:p w:rsidR="004360F5" w:rsidRDefault="004360F5" w:rsidP="004360F5">
      <w:pPr>
        <w:spacing w:line="300" w:lineRule="auto"/>
        <w:jc w:val="center"/>
        <w:rPr>
          <w:rFonts w:ascii="宋体" w:hAnsi="宋体"/>
          <w:snapToGrid w:val="0"/>
        </w:rPr>
      </w:pPr>
    </w:p>
    <w:p w:rsidR="004360F5" w:rsidRDefault="004360F5" w:rsidP="004360F5">
      <w:pPr>
        <w:spacing w:line="300" w:lineRule="auto"/>
        <w:jc w:val="center"/>
        <w:rPr>
          <w:rFonts w:ascii="宋体" w:hAnsi="宋体"/>
          <w:snapToGrid w:val="0"/>
        </w:rPr>
      </w:pPr>
    </w:p>
    <w:p w:rsidR="004360F5" w:rsidRDefault="004360F5" w:rsidP="004360F5">
      <w:pPr>
        <w:spacing w:line="240" w:lineRule="atLeast"/>
        <w:jc w:val="center"/>
        <w:rPr>
          <w:rFonts w:ascii="宋体" w:hAnsi="宋体" w:cs="宋体" w:hint="eastAsia"/>
          <w:color w:val="FFFFFF"/>
          <w:u w:val="single"/>
        </w:rPr>
      </w:pPr>
      <w:r>
        <w:rPr>
          <w:rFonts w:hint="eastAsia"/>
          <w:b/>
          <w:bCs/>
          <w:snapToGrid w:val="0"/>
          <w:kern w:val="44"/>
          <w:sz w:val="32"/>
          <w:szCs w:val="32"/>
        </w:rPr>
        <w:t>修建部土建清包（二标段）工程报价单</w:t>
      </w:r>
    </w:p>
    <w:p w:rsidR="004360F5" w:rsidRPr="00CB4CB8" w:rsidRDefault="004360F5" w:rsidP="004360F5">
      <w:pPr>
        <w:spacing w:line="240" w:lineRule="atLeast"/>
        <w:rPr>
          <w:rFonts w:ascii="宋体" w:hAnsi="宋体" w:hint="eastAsia"/>
          <w:snapToGrid w:val="0"/>
        </w:rPr>
      </w:pPr>
      <w:r w:rsidRPr="00CB4CB8">
        <w:rPr>
          <w:rFonts w:ascii="宋体" w:hAnsi="宋体" w:hint="eastAsia"/>
          <w:snapToGrid w:val="0"/>
        </w:rPr>
        <w:t>1、按照2018版安徽省建设工程取费标准，总价优惠百分数为：</w:t>
      </w:r>
      <w:r w:rsidRPr="00CB4CB8">
        <w:rPr>
          <w:rFonts w:ascii="宋体" w:hAnsi="宋体" w:hint="eastAsia"/>
          <w:snapToGrid w:val="0"/>
          <w:u w:val="single"/>
        </w:rPr>
        <w:t xml:space="preserve">          </w:t>
      </w:r>
      <w:r w:rsidRPr="00CB4CB8">
        <w:rPr>
          <w:rFonts w:ascii="宋体" w:hAnsi="宋体" w:hint="eastAsia"/>
          <w:snapToGrid w:val="0"/>
        </w:rPr>
        <w:t>；拦标价1</w:t>
      </w:r>
      <w:r w:rsidRPr="00CB4CB8">
        <w:rPr>
          <w:rFonts w:ascii="宋体" w:hAnsi="宋体"/>
          <w:snapToGrid w:val="0"/>
        </w:rPr>
        <w:t>%</w:t>
      </w:r>
      <w:r w:rsidRPr="00CB4CB8">
        <w:rPr>
          <w:rFonts w:ascii="宋体" w:hAnsi="宋体" w:hint="eastAsia"/>
          <w:snapToGrid w:val="0"/>
        </w:rPr>
        <w:t>（材料不参与优惠）</w:t>
      </w:r>
    </w:p>
    <w:p w:rsidR="004360F5" w:rsidRPr="00CB4CB8" w:rsidRDefault="004360F5" w:rsidP="004360F5">
      <w:pPr>
        <w:spacing w:line="240" w:lineRule="atLeast"/>
        <w:rPr>
          <w:rFonts w:ascii="宋体" w:hAnsi="宋体" w:hint="eastAsia"/>
          <w:snapToGrid w:val="0"/>
        </w:rPr>
      </w:pPr>
    </w:p>
    <w:p w:rsidR="004360F5" w:rsidRPr="00CB4CB8" w:rsidRDefault="004360F5" w:rsidP="004360F5">
      <w:pPr>
        <w:numPr>
          <w:ilvl w:val="0"/>
          <w:numId w:val="13"/>
        </w:numPr>
        <w:spacing w:line="240" w:lineRule="atLeast"/>
        <w:rPr>
          <w:rFonts w:ascii="宋体" w:hAnsi="宋体" w:hint="eastAsia"/>
          <w:snapToGrid w:val="0"/>
        </w:rPr>
      </w:pPr>
      <w:r w:rsidRPr="00CB4CB8">
        <w:rPr>
          <w:rFonts w:ascii="宋体" w:hAnsi="宋体" w:hint="eastAsia"/>
          <w:snapToGrid w:val="0"/>
        </w:rPr>
        <w:t>零星用工按综合</w:t>
      </w:r>
      <w:proofErr w:type="gramStart"/>
      <w:r w:rsidRPr="00CB4CB8">
        <w:rPr>
          <w:rFonts w:ascii="宋体" w:hAnsi="宋体" w:hint="eastAsia"/>
          <w:snapToGrid w:val="0"/>
        </w:rPr>
        <w:t>单价元</w:t>
      </w:r>
      <w:proofErr w:type="gramEnd"/>
      <w:r w:rsidRPr="00CB4CB8">
        <w:rPr>
          <w:rFonts w:ascii="宋体" w:hAnsi="宋体" w:hint="eastAsia"/>
          <w:snapToGrid w:val="0"/>
        </w:rPr>
        <w:t>/工日（含税）的方式单独报价为：</w:t>
      </w:r>
      <w:r w:rsidRPr="00CB4CB8">
        <w:rPr>
          <w:rFonts w:ascii="宋体" w:hAnsi="宋体" w:hint="eastAsia"/>
          <w:snapToGrid w:val="0"/>
          <w:u w:val="single"/>
        </w:rPr>
        <w:t xml:space="preserve">            </w:t>
      </w:r>
      <w:r w:rsidRPr="00CB4CB8">
        <w:rPr>
          <w:rFonts w:ascii="宋体" w:hAnsi="宋体" w:hint="eastAsia"/>
          <w:snapToGrid w:val="0"/>
        </w:rPr>
        <w:t>；拦标价260元/工日</w:t>
      </w:r>
      <w:r w:rsidRPr="00CB4CB8">
        <w:rPr>
          <w:rFonts w:ascii="宋体" w:hAnsi="宋体"/>
          <w:snapToGrid w:val="0"/>
        </w:rPr>
        <w:t>；</w:t>
      </w:r>
    </w:p>
    <w:p w:rsidR="004360F5" w:rsidRPr="00CB4CB8" w:rsidRDefault="004360F5" w:rsidP="004360F5">
      <w:pPr>
        <w:spacing w:line="240" w:lineRule="atLeast"/>
        <w:rPr>
          <w:rFonts w:ascii="宋体" w:hAnsi="宋体" w:hint="eastAsia"/>
          <w:snapToGrid w:val="0"/>
        </w:rPr>
      </w:pPr>
    </w:p>
    <w:p w:rsidR="004360F5" w:rsidRPr="002F65E2" w:rsidRDefault="004360F5" w:rsidP="004360F5">
      <w:pPr>
        <w:spacing w:line="300" w:lineRule="auto"/>
        <w:jc w:val="center"/>
        <w:rPr>
          <w:rFonts w:ascii="宋体" w:hAnsi="宋体"/>
          <w:b/>
          <w:snapToGrid w:val="0"/>
        </w:rPr>
      </w:pPr>
      <w:r w:rsidRPr="002F65E2">
        <w:rPr>
          <w:rFonts w:ascii="宋体" w:hAnsi="宋体" w:hint="eastAsia"/>
          <w:b/>
          <w:snapToGrid w:val="0"/>
        </w:rPr>
        <w:t>说明：以上报价均为含税价，开具3%增值税专用发票。工程内容按招标文件约定执行。</w:t>
      </w:r>
    </w:p>
    <w:p w:rsidR="004360F5" w:rsidRPr="002F65E2" w:rsidRDefault="004360F5" w:rsidP="004360F5">
      <w:pPr>
        <w:spacing w:line="300" w:lineRule="auto"/>
        <w:jc w:val="center"/>
        <w:rPr>
          <w:rFonts w:ascii="宋体" w:hAnsi="宋体" w:hint="eastAsia"/>
          <w:b/>
          <w:snapToGrid w:val="0"/>
        </w:rPr>
      </w:pPr>
      <w:r w:rsidRPr="002F65E2">
        <w:rPr>
          <w:rFonts w:ascii="宋体" w:hAnsi="宋体" w:hint="eastAsia"/>
          <w:b/>
          <w:snapToGrid w:val="0"/>
        </w:rPr>
        <w:t>注：本报价单需加盖投标单位公章和法人代表印章或授权代理人签字。</w:t>
      </w:r>
    </w:p>
    <w:p w:rsidR="004360F5" w:rsidRPr="004360F5" w:rsidRDefault="004360F5" w:rsidP="00A64545">
      <w:pPr>
        <w:spacing w:line="440" w:lineRule="exact"/>
        <w:rPr>
          <w:rFonts w:hint="eastAsia"/>
        </w:rPr>
      </w:pPr>
    </w:p>
    <w:sectPr w:rsidR="004360F5" w:rsidRPr="004360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B6E" w:rsidRDefault="008E1B6E" w:rsidP="005D37BE">
      <w:r>
        <w:separator/>
      </w:r>
    </w:p>
  </w:endnote>
  <w:endnote w:type="continuationSeparator" w:id="0">
    <w:p w:rsidR="008E1B6E" w:rsidRDefault="008E1B6E"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F5" w:rsidRDefault="004360F5">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4360F5" w:rsidRDefault="004360F5">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4360F5">
                  <w:rPr>
                    <w:noProof/>
                    <w:lang w:val="en-US" w:eastAsia="zh-CN"/>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4360F5">
                  <w:rPr>
                    <w:noProof/>
                    <w:lang w:val="en-US" w:eastAsia="zh-CN"/>
                  </w:rPr>
                  <w:t>9</w:t>
                </w:r>
                <w:r>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B6E" w:rsidRDefault="008E1B6E" w:rsidP="005D37BE">
      <w:r>
        <w:separator/>
      </w:r>
    </w:p>
  </w:footnote>
  <w:footnote w:type="continuationSeparator" w:id="0">
    <w:p w:rsidR="008E1B6E" w:rsidRDefault="008E1B6E"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2FAC5D"/>
    <w:multiLevelType w:val="singleLevel"/>
    <w:tmpl w:val="F02FAC5D"/>
    <w:lvl w:ilvl="0">
      <w:start w:val="1"/>
      <w:numFmt w:val="decimal"/>
      <w:lvlText w:val="%1."/>
      <w:lvlJc w:val="left"/>
      <w:pPr>
        <w:ind w:left="425" w:hanging="425"/>
      </w:pPr>
      <w:rPr>
        <w:rFonts w:hint="default"/>
      </w:rPr>
    </w:lvl>
  </w:abstractNum>
  <w:abstractNum w:abstractNumId="1">
    <w:multiLevelType w:val="singleLevel"/>
    <w:tmpl w:val="00000000"/>
    <w:lvl w:ilvl="0">
      <w:start w:val="4"/>
      <w:numFmt w:val="decimal"/>
      <w:suff w:val="nothing"/>
      <w:lvlText w:val="%1、"/>
      <w:lvlJc w:val="left"/>
    </w:lvl>
  </w:abstractNum>
  <w:abstractNum w:abstractNumId="2">
    <w:nsid w:val="00000001"/>
    <w:multiLevelType w:val="singleLevel"/>
    <w:tmpl w:val="00000001"/>
    <w:lvl w:ilvl="0">
      <w:start w:val="2"/>
      <w:numFmt w:val="decimal"/>
      <w:suff w:val="nothing"/>
      <w:lvlText w:val="%1、"/>
      <w:lvlJc w:val="left"/>
    </w:lvl>
  </w:abstractNum>
  <w:abstractNum w:abstractNumId="3">
    <w:nsid w:val="0000000C"/>
    <w:multiLevelType w:val="singleLevel"/>
    <w:tmpl w:val="0000000C"/>
    <w:lvl w:ilvl="0">
      <w:start w:val="3"/>
      <w:numFmt w:val="decimal"/>
      <w:suff w:val="nothing"/>
      <w:lvlText w:val="%1、"/>
      <w:lvlJc w:val="left"/>
    </w:lvl>
  </w:abstractNum>
  <w:abstractNum w:abstractNumId="4">
    <w:nsid w:val="00000010"/>
    <w:multiLevelType w:val="singleLevel"/>
    <w:tmpl w:val="00000010"/>
    <w:lvl w:ilvl="0">
      <w:start w:val="6"/>
      <w:numFmt w:val="decimal"/>
      <w:suff w:val="nothing"/>
      <w:lvlText w:val="%1、"/>
      <w:lvlJc w:val="left"/>
    </w:lvl>
  </w:abstractNum>
  <w:abstractNum w:abstractNumId="5">
    <w:nsid w:val="0115CC41"/>
    <w:multiLevelType w:val="singleLevel"/>
    <w:tmpl w:val="0115CC41"/>
    <w:lvl w:ilvl="0">
      <w:start w:val="1"/>
      <w:numFmt w:val="decimal"/>
      <w:suff w:val="nothing"/>
      <w:lvlText w:val="%1．"/>
      <w:lvlJc w:val="left"/>
      <w:pPr>
        <w:ind w:left="0" w:firstLine="400"/>
      </w:pPr>
      <w:rPr>
        <w:rFonts w:hint="default"/>
      </w:rPr>
    </w:lvl>
  </w:abstractNum>
  <w:abstractNum w:abstractNumId="6">
    <w:nsid w:val="036BBFBD"/>
    <w:multiLevelType w:val="singleLevel"/>
    <w:tmpl w:val="5464F8F0"/>
    <w:lvl w:ilvl="0">
      <w:start w:val="1"/>
      <w:numFmt w:val="decimal"/>
      <w:lvlText w:val="%1."/>
      <w:lvlJc w:val="left"/>
      <w:pPr>
        <w:ind w:left="425" w:hanging="425"/>
      </w:pPr>
      <w:rPr>
        <w:rFonts w:hint="default"/>
        <w:color w:val="auto"/>
      </w:r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1">
    <w:nsid w:val="4EFF4309"/>
    <w:multiLevelType w:val="hybridMultilevel"/>
    <w:tmpl w:val="652494E8"/>
    <w:lvl w:ilvl="0" w:tplc="BAD4F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0"/>
  </w:num>
  <w:num w:numId="3">
    <w:abstractNumId w:val="6"/>
  </w:num>
  <w:num w:numId="4">
    <w:abstractNumId w:val="5"/>
  </w:num>
  <w:num w:numId="5">
    <w:abstractNumId w:val="7"/>
  </w:num>
  <w:num w:numId="6">
    <w:abstractNumId w:val="9"/>
  </w:num>
  <w:num w:numId="7">
    <w:abstractNumId w:val="12"/>
  </w:num>
  <w:num w:numId="8">
    <w:abstractNumId w:val="10"/>
  </w:num>
  <w:num w:numId="9">
    <w:abstractNumId w:val="3"/>
  </w:num>
  <w:num w:numId="10">
    <w:abstractNumId w:val="1"/>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A75D0"/>
    <w:rsid w:val="000F0FBC"/>
    <w:rsid w:val="001036CF"/>
    <w:rsid w:val="0017435A"/>
    <w:rsid w:val="001F67CB"/>
    <w:rsid w:val="00231707"/>
    <w:rsid w:val="00341344"/>
    <w:rsid w:val="003B005B"/>
    <w:rsid w:val="003F6499"/>
    <w:rsid w:val="004128A9"/>
    <w:rsid w:val="004360F5"/>
    <w:rsid w:val="004719C9"/>
    <w:rsid w:val="004A570A"/>
    <w:rsid w:val="004C3BA9"/>
    <w:rsid w:val="00506CED"/>
    <w:rsid w:val="00510547"/>
    <w:rsid w:val="00527CFA"/>
    <w:rsid w:val="005344E4"/>
    <w:rsid w:val="00570D69"/>
    <w:rsid w:val="00597807"/>
    <w:rsid w:val="005A0DBC"/>
    <w:rsid w:val="005A4AB2"/>
    <w:rsid w:val="005D0BC5"/>
    <w:rsid w:val="005D37BE"/>
    <w:rsid w:val="006651CD"/>
    <w:rsid w:val="006D6036"/>
    <w:rsid w:val="006E58DF"/>
    <w:rsid w:val="006E7E13"/>
    <w:rsid w:val="00700DDA"/>
    <w:rsid w:val="0075658B"/>
    <w:rsid w:val="007D3A1E"/>
    <w:rsid w:val="007E5529"/>
    <w:rsid w:val="0081292B"/>
    <w:rsid w:val="0083094B"/>
    <w:rsid w:val="008B7E31"/>
    <w:rsid w:val="008E1B6E"/>
    <w:rsid w:val="008F0E29"/>
    <w:rsid w:val="00A64545"/>
    <w:rsid w:val="00AB6AD0"/>
    <w:rsid w:val="00AD2719"/>
    <w:rsid w:val="00AD5066"/>
    <w:rsid w:val="00AF1735"/>
    <w:rsid w:val="00AF2523"/>
    <w:rsid w:val="00B01D0E"/>
    <w:rsid w:val="00B15EA5"/>
    <w:rsid w:val="00B279ED"/>
    <w:rsid w:val="00B534B7"/>
    <w:rsid w:val="00B7545C"/>
    <w:rsid w:val="00BB3045"/>
    <w:rsid w:val="00BF18AD"/>
    <w:rsid w:val="00C14752"/>
    <w:rsid w:val="00C26B00"/>
    <w:rsid w:val="00C42B42"/>
    <w:rsid w:val="00C47EBC"/>
    <w:rsid w:val="00C948ED"/>
    <w:rsid w:val="00D039E4"/>
    <w:rsid w:val="00D22469"/>
    <w:rsid w:val="00DC5053"/>
    <w:rsid w:val="00DF033B"/>
    <w:rsid w:val="00E073E7"/>
    <w:rsid w:val="00E3188E"/>
    <w:rsid w:val="00E61443"/>
    <w:rsid w:val="00E8378E"/>
    <w:rsid w:val="00EE4FA5"/>
    <w:rsid w:val="00F01173"/>
    <w:rsid w:val="00F15CE9"/>
    <w:rsid w:val="00F45501"/>
    <w:rsid w:val="00F50D70"/>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34"/>
    <w:qFormat/>
    <w:rsid w:val="005344E4"/>
    <w:pPr>
      <w:ind w:firstLineChars="200" w:firstLine="420"/>
    </w:pPr>
  </w:style>
  <w:style w:type="character" w:customStyle="1" w:styleId="Char1">
    <w:name w:val="纯文本 Char"/>
    <w:link w:val="a6"/>
    <w:rsid w:val="004360F5"/>
    <w:rPr>
      <w:rFonts w:ascii="宋体" w:hAnsi="Courier New"/>
      <w:szCs w:val="20"/>
    </w:rPr>
  </w:style>
  <w:style w:type="paragraph" w:styleId="a6">
    <w:name w:val="Plain Text"/>
    <w:basedOn w:val="a"/>
    <w:link w:val="Char1"/>
    <w:rsid w:val="004360F5"/>
    <w:rPr>
      <w:rFonts w:ascii="宋体" w:hAnsi="Courier New"/>
      <w:szCs w:val="20"/>
    </w:rPr>
  </w:style>
  <w:style w:type="character" w:customStyle="1" w:styleId="Char10">
    <w:name w:val="纯文本 Char1"/>
    <w:basedOn w:val="a0"/>
    <w:uiPriority w:val="99"/>
    <w:semiHidden/>
    <w:rsid w:val="004360F5"/>
    <w:rPr>
      <w:rFonts w:ascii="宋体" w:eastAsia="宋体" w:hAnsi="Courier New" w:cs="Courier New"/>
      <w:szCs w:val="21"/>
    </w:rPr>
  </w:style>
  <w:style w:type="paragraph" w:customStyle="1" w:styleId="1">
    <w:name w:val="正文文本缩进1"/>
    <w:basedOn w:val="a"/>
    <w:rsid w:val="004360F5"/>
    <w:pPr>
      <w:ind w:left="480" w:hangingChars="200" w:hanging="480"/>
    </w:pPr>
    <w:rPr>
      <w:rFonts w:ascii="Calibri" w:eastAsia="宋体" w:hAnsi="Calibri" w:cs="黑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915</Words>
  <Characters>5221</Characters>
  <Application>Microsoft Office Word</Application>
  <DocSecurity>0</DocSecurity>
  <Lines>43</Lines>
  <Paragraphs>12</Paragraphs>
  <ScaleCrop>false</ScaleCrop>
  <Company>china</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dcterms:created xsi:type="dcterms:W3CDTF">2020-07-13T02:00:00Z</dcterms:created>
  <dcterms:modified xsi:type="dcterms:W3CDTF">2020-11-09T08:55:00Z</dcterms:modified>
</cp:coreProperties>
</file>