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240" w:lineRule="auto"/>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color w:val="FF0000"/>
          <w:u w:val="single"/>
          <w:lang w:val="en-US" w:eastAsia="zh-CN"/>
        </w:rPr>
        <w:t>贰万元</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u w:val="single"/>
          <w:lang w:val="en-US" w:eastAsia="zh-CN"/>
        </w:rPr>
        <w:t>2020</w:t>
      </w:r>
      <w:r>
        <w:rPr>
          <w:rFonts w:hint="eastAsia" w:ascii="宋体" w:hAnsi="宋体"/>
          <w:bCs/>
          <w:color w:val="7030A0"/>
        </w:rPr>
        <w:t>年</w:t>
      </w:r>
      <w:r>
        <w:rPr>
          <w:rFonts w:hint="eastAsia" w:ascii="宋体" w:hAnsi="宋体"/>
          <w:u w:val="single"/>
          <w:lang w:val="en-US" w:eastAsia="zh-CN"/>
        </w:rPr>
        <w:t>05</w:t>
      </w:r>
      <w:r>
        <w:rPr>
          <w:rFonts w:hint="eastAsia" w:ascii="宋体" w:hAnsi="宋体"/>
          <w:bCs/>
          <w:color w:val="7030A0"/>
        </w:rPr>
        <w:t>月</w:t>
      </w:r>
      <w:r>
        <w:rPr>
          <w:rFonts w:hint="eastAsia" w:ascii="宋体" w:hAnsi="宋体"/>
          <w:u w:val="single"/>
          <w:lang w:val="en-US" w:eastAsia="zh-CN"/>
        </w:rPr>
        <w:t>13</w:t>
      </w:r>
      <w:r>
        <w:rPr>
          <w:rFonts w:hint="eastAsia" w:ascii="宋体" w:hAnsi="宋体"/>
          <w:bCs/>
          <w:color w:val="7030A0"/>
        </w:rPr>
        <w:t>日</w:t>
      </w:r>
      <w:r>
        <w:rPr>
          <w:rFonts w:hint="eastAsia" w:ascii="宋体" w:hAnsi="宋体"/>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53" w:firstLineChars="689"/>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964" w:firstLineChars="400"/>
        <w:rPr>
          <w:rFonts w:hint="default" w:ascii="宋体" w:hAnsi="宋体" w:eastAsia="宋体"/>
          <w:b/>
          <w:bCs w:val="0"/>
          <w:lang w:val="en-US" w:eastAsia="zh-CN"/>
        </w:rPr>
      </w:pPr>
      <w:r>
        <w:rPr>
          <w:rFonts w:hint="eastAsia" w:ascii="宋体" w:hAnsi="宋体"/>
          <w:b/>
          <w:bCs w:val="0"/>
          <w:lang w:val="en-US" w:eastAsia="zh-CN"/>
        </w:rPr>
        <w:t>中标单位需缴纳60万安全保证金</w:t>
      </w:r>
    </w:p>
    <w:p>
      <w:pPr>
        <w:spacing w:line="240" w:lineRule="auto"/>
        <w:ind w:firstLine="1653" w:firstLineChars="689"/>
        <w:rPr>
          <w:rFonts w:hint="eastAsia" w:ascii="宋体" w:hAnsi="宋体"/>
          <w:bCs/>
        </w:rPr>
      </w:pPr>
    </w:p>
    <w:p>
      <w:pPr>
        <w:numPr>
          <w:ilvl w:val="0"/>
          <w:numId w:val="1"/>
        </w:numPr>
        <w:spacing w:line="240" w:lineRule="auto"/>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numPr>
          <w:ilvl w:val="0"/>
          <w:numId w:val="1"/>
        </w:numPr>
        <w:spacing w:line="240" w:lineRule="auto"/>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numPr>
          <w:ilvl w:val="0"/>
          <w:numId w:val="1"/>
        </w:numPr>
        <w:spacing w:line="240" w:lineRule="auto"/>
        <w:rPr>
          <w:rFonts w:ascii="宋体" w:hAnsi="宋体"/>
          <w:b/>
        </w:rPr>
      </w:pPr>
      <w:r>
        <w:rPr>
          <w:rFonts w:hint="eastAsia" w:ascii="宋体" w:hAnsi="宋体"/>
          <w:b/>
        </w:rPr>
        <w:t>投标人要求</w:t>
      </w:r>
    </w:p>
    <w:p>
      <w:pPr>
        <w:numPr>
          <w:ilvl w:val="0"/>
          <w:numId w:val="2"/>
        </w:numPr>
        <w:spacing w:line="240" w:lineRule="auto"/>
        <w:ind w:left="285" w:leftChars="0"/>
        <w:rPr>
          <w:rFonts w:ascii="宋体" w:hAnsi="宋体"/>
        </w:rPr>
      </w:pPr>
      <w:r>
        <w:rPr>
          <w:rFonts w:hint="eastAsia" w:ascii="宋体" w:hAnsi="宋体"/>
        </w:rPr>
        <w:t>合格的投标人应具有圆满履行合同的能力，具体应符合下列条件：</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具有独立订立合同的权利。</w:t>
      </w:r>
    </w:p>
    <w:p>
      <w:pPr>
        <w:numPr>
          <w:ilvl w:val="0"/>
          <w:numId w:val="3"/>
        </w:numPr>
        <w:tabs>
          <w:tab w:val="left" w:pos="1125"/>
        </w:tabs>
        <w:spacing w:line="240" w:lineRule="auto"/>
        <w:ind w:left="1265" w:leftChars="0" w:hanging="425" w:firstLineChars="0"/>
        <w:jc w:val="left"/>
        <w:rPr>
          <w:rFonts w:ascii="宋体" w:hAnsi="宋体"/>
        </w:rPr>
      </w:pPr>
      <w:r>
        <w:rPr>
          <w:rFonts w:hint="eastAsia" w:ascii="宋体" w:hAnsi="宋体"/>
        </w:rPr>
        <w:t>投标方必须要具有自己的专业养护人员（常驻园林绿化</w:t>
      </w:r>
      <w:r>
        <w:rPr>
          <w:rFonts w:hint="eastAsia" w:ascii="宋体" w:hAnsi="宋体"/>
          <w:lang w:val="en-US" w:eastAsia="zh-CN"/>
        </w:rPr>
        <w:t>或</w:t>
      </w:r>
      <w:r>
        <w:rPr>
          <w:rFonts w:hint="eastAsia" w:ascii="宋体" w:hAnsi="宋体"/>
        </w:rPr>
        <w:t>景观设计专业中级及以上职称的技术人员至少一人），公司组织机构完善，且具有园林绿化养护</w:t>
      </w:r>
      <w:r>
        <w:rPr>
          <w:rFonts w:hint="eastAsia" w:ascii="宋体" w:hAnsi="宋体"/>
          <w:lang w:val="en-US" w:eastAsia="zh-CN"/>
        </w:rPr>
        <w:t>三</w:t>
      </w:r>
      <w:r>
        <w:rPr>
          <w:rFonts w:hint="eastAsia" w:ascii="宋体" w:hAnsi="宋体"/>
        </w:rPr>
        <w:t>级资质的企业。</w:t>
      </w:r>
    </w:p>
    <w:p>
      <w:pPr>
        <w:numPr>
          <w:ilvl w:val="0"/>
          <w:numId w:val="3"/>
        </w:numPr>
        <w:tabs>
          <w:tab w:val="left" w:pos="1125"/>
        </w:tabs>
        <w:spacing w:line="240" w:lineRule="auto"/>
        <w:ind w:left="1265" w:leftChars="0" w:hanging="425" w:firstLineChars="0"/>
        <w:rPr>
          <w:rFonts w:hint="eastAsia" w:ascii="宋体" w:hAnsi="宋体"/>
          <w:color w:val="FF0000"/>
        </w:rPr>
      </w:pPr>
      <w:r>
        <w:rPr>
          <w:rFonts w:hint="eastAsia" w:ascii="宋体" w:hAnsi="宋体"/>
        </w:rPr>
        <w:t>必须有</w:t>
      </w:r>
      <w:r>
        <w:rPr>
          <w:rFonts w:hint="eastAsia" w:ascii="宋体" w:hAnsi="宋体"/>
          <w:lang w:val="en-US" w:eastAsia="zh-CN"/>
        </w:rPr>
        <w:t>合同履约</w:t>
      </w:r>
      <w:r>
        <w:rPr>
          <w:rFonts w:hint="eastAsia" w:ascii="宋体" w:hAnsi="宋体"/>
        </w:rPr>
        <w:t>能力。</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numPr>
          <w:ilvl w:val="0"/>
          <w:numId w:val="2"/>
        </w:numPr>
        <w:spacing w:line="240" w:lineRule="auto"/>
        <w:ind w:left="285" w:leftChars="0" w:firstLine="0" w:firstLineChars="0"/>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numPr>
          <w:ilvl w:val="0"/>
          <w:numId w:val="4"/>
        </w:numPr>
        <w:spacing w:line="240" w:lineRule="auto"/>
        <w:rPr>
          <w:rFonts w:hint="eastAsia" w:ascii="宋体" w:hAnsi="宋体"/>
        </w:rPr>
      </w:pPr>
      <w:r>
        <w:rPr>
          <w:rFonts w:hint="eastAsia" w:ascii="宋体" w:hAnsi="宋体"/>
        </w:rPr>
        <w:t>商务文件：</w:t>
      </w:r>
    </w:p>
    <w:p>
      <w:pPr>
        <w:numPr>
          <w:ilvl w:val="0"/>
          <w:numId w:val="5"/>
        </w:numPr>
        <w:spacing w:line="240" w:lineRule="auto"/>
        <w:ind w:firstLine="120"/>
        <w:rPr>
          <w:rFonts w:hint="eastAsia" w:ascii="宋体" w:hAnsi="宋体"/>
        </w:rPr>
      </w:pPr>
      <w:r>
        <w:rPr>
          <w:rFonts w:hint="eastAsia" w:ascii="宋体" w:hAnsi="宋体"/>
        </w:rPr>
        <w:t>投标人法定代表人授权书及授权代表身份证复印件。</w:t>
      </w:r>
    </w:p>
    <w:p>
      <w:pPr>
        <w:numPr>
          <w:ilvl w:val="0"/>
          <w:numId w:val="5"/>
        </w:numPr>
        <w:spacing w:line="240" w:lineRule="auto"/>
        <w:ind w:firstLine="120"/>
        <w:rPr>
          <w:rFonts w:ascii="宋体" w:hAnsi="宋体"/>
        </w:rPr>
      </w:pPr>
      <w:r>
        <w:rPr>
          <w:rFonts w:hint="eastAsia" w:ascii="宋体" w:hAnsi="宋体"/>
        </w:rPr>
        <w:t>企业法人营业执照及质量、环境、职业安全体系认证等。</w:t>
      </w:r>
    </w:p>
    <w:p>
      <w:pPr>
        <w:numPr>
          <w:ilvl w:val="0"/>
          <w:numId w:val="5"/>
        </w:numPr>
        <w:spacing w:line="240" w:lineRule="auto"/>
        <w:ind w:firstLine="120"/>
        <w:rPr>
          <w:rFonts w:hint="eastAsia" w:ascii="宋体" w:hAnsi="宋体"/>
        </w:rPr>
      </w:pPr>
      <w:r>
        <w:rPr>
          <w:rFonts w:hint="eastAsia" w:ascii="宋体" w:hAnsi="宋体"/>
        </w:rPr>
        <w:t>生产许可证、行业许可证、有关的鉴定材料等。</w:t>
      </w:r>
    </w:p>
    <w:p>
      <w:pPr>
        <w:numPr>
          <w:ilvl w:val="0"/>
          <w:numId w:val="5"/>
        </w:numPr>
        <w:spacing w:line="240" w:lineRule="auto"/>
        <w:ind w:firstLine="120"/>
        <w:rPr>
          <w:rFonts w:hint="eastAsia" w:ascii="宋体" w:hAnsi="宋体"/>
        </w:rPr>
      </w:pPr>
      <w:r>
        <w:rPr>
          <w:rFonts w:hint="eastAsia" w:ascii="宋体" w:hAnsi="宋体"/>
        </w:rPr>
        <w:t>近几年内与此项目相关的业绩合同。</w:t>
      </w:r>
    </w:p>
    <w:p>
      <w:pPr>
        <w:numPr>
          <w:ilvl w:val="0"/>
          <w:numId w:val="5"/>
        </w:numPr>
        <w:spacing w:line="240" w:lineRule="auto"/>
        <w:ind w:firstLine="120"/>
        <w:rPr>
          <w:rFonts w:hint="eastAsia" w:ascii="宋体" w:hAnsi="宋体"/>
        </w:rPr>
      </w:pPr>
      <w:r>
        <w:rPr>
          <w:rFonts w:hint="eastAsia" w:ascii="宋体" w:hAnsi="宋体"/>
        </w:rPr>
        <w:t>投标有效期。</w:t>
      </w:r>
    </w:p>
    <w:p>
      <w:pPr>
        <w:numPr>
          <w:ilvl w:val="0"/>
          <w:numId w:val="5"/>
        </w:numPr>
        <w:spacing w:line="240" w:lineRule="auto"/>
        <w:ind w:firstLine="120"/>
        <w:rPr>
          <w:rFonts w:hint="eastAsia" w:ascii="宋体" w:hAnsi="宋体"/>
          <w:bCs/>
        </w:rPr>
      </w:pPr>
      <w:r>
        <w:rPr>
          <w:rFonts w:hint="eastAsia" w:ascii="宋体" w:hAnsi="宋体"/>
          <w:bCs/>
        </w:rPr>
        <w:t>投标项目的具体明细（不含报价）。</w:t>
      </w:r>
    </w:p>
    <w:p>
      <w:pPr>
        <w:numPr>
          <w:ilvl w:val="0"/>
          <w:numId w:val="5"/>
        </w:numPr>
        <w:spacing w:line="240" w:lineRule="auto"/>
        <w:ind w:firstLine="120"/>
        <w:rPr>
          <w:rFonts w:ascii="宋体" w:hAnsi="宋体"/>
          <w:bCs/>
        </w:rPr>
      </w:pPr>
      <w:r>
        <w:rPr>
          <w:rFonts w:hint="eastAsia" w:ascii="宋体" w:hAnsi="宋体"/>
          <w:bCs/>
        </w:rPr>
        <w:t>联合体投标人提供的联合协议。</w:t>
      </w:r>
    </w:p>
    <w:p>
      <w:pPr>
        <w:numPr>
          <w:ilvl w:val="0"/>
          <w:numId w:val="4"/>
        </w:numPr>
        <w:spacing w:line="240" w:lineRule="auto"/>
        <w:rPr>
          <w:rFonts w:hint="eastAsia" w:ascii="宋体" w:hAnsi="宋体"/>
          <w:bCs/>
        </w:rPr>
      </w:pPr>
      <w:r>
        <w:rPr>
          <w:rFonts w:hint="eastAsia" w:ascii="宋体" w:hAnsi="宋体"/>
          <w:bCs/>
        </w:rPr>
        <w:t>技术文件：投标方应针对招标方的实际情况制定出详细年度的养护方案。</w:t>
      </w:r>
    </w:p>
    <w:p>
      <w:pPr>
        <w:numPr>
          <w:ilvl w:val="0"/>
          <w:numId w:val="4"/>
        </w:numPr>
        <w:spacing w:line="240" w:lineRule="auto"/>
        <w:rPr>
          <w:rFonts w:ascii="宋体" w:hAnsi="宋体"/>
          <w:bCs/>
        </w:rPr>
      </w:pPr>
      <w:r>
        <w:rPr>
          <w:rFonts w:hint="eastAsia" w:ascii="宋体" w:hAnsi="宋体"/>
          <w:bCs/>
        </w:rPr>
        <w:t>价格文件：一份即可，必须单独密封。投标人必须填写投标报价表，设备价格为含税到厂价，并注明税率。</w:t>
      </w:r>
    </w:p>
    <w:p>
      <w:pPr>
        <w:numPr>
          <w:ilvl w:val="0"/>
          <w:numId w:val="4"/>
        </w:numPr>
        <w:spacing w:line="240" w:lineRule="auto"/>
        <w:ind w:left="1123" w:hanging="703"/>
        <w:rPr>
          <w:rFonts w:ascii="宋体" w:hAnsi="宋体"/>
        </w:rPr>
      </w:pPr>
      <w:r>
        <w:rPr>
          <w:rFonts w:hint="eastAsia" w:ascii="宋体" w:hAnsi="宋体"/>
          <w:bCs/>
        </w:rPr>
        <w:t>其它文件：包括</w:t>
      </w:r>
      <w:r>
        <w:rPr>
          <w:rFonts w:hint="eastAsia" w:ascii="宋体" w:hAnsi="宋体"/>
        </w:rPr>
        <w:t>商务、技术偏差表或不满足招标文件的差异说明，招标文件要求具备的其他内容，以及投标人额外承诺或补充说明等。对所安装的设备提供土建条件相关资料。</w:t>
      </w:r>
    </w:p>
    <w:p>
      <w:pPr>
        <w:spacing w:line="240" w:lineRule="auto"/>
        <w:rPr>
          <w:rFonts w:ascii="宋体" w:hAnsi="宋体"/>
          <w:b/>
        </w:rPr>
      </w:pPr>
      <w:r>
        <w:rPr>
          <w:rFonts w:hint="eastAsia" w:ascii="宋体" w:hAnsi="宋体"/>
          <w:b/>
        </w:rPr>
        <w:t>五、投标费用</w:t>
      </w:r>
    </w:p>
    <w:p>
      <w:pPr>
        <w:spacing w:line="240" w:lineRule="auto"/>
        <w:ind w:left="480" w:leftChars="200" w:firstLine="480" w:firstLine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spacing w:line="240" w:lineRule="auto"/>
        <w:rPr>
          <w:rFonts w:ascii="宋体" w:hAnsi="宋体"/>
          <w:b/>
        </w:rPr>
      </w:pPr>
      <w:r>
        <w:rPr>
          <w:rFonts w:hint="eastAsia" w:ascii="宋体" w:hAnsi="宋体"/>
          <w:b/>
        </w:rPr>
        <w:t>六、投标人建议</w:t>
      </w:r>
    </w:p>
    <w:p>
      <w:pPr>
        <w:spacing w:line="240" w:lineRule="auto"/>
        <w:ind w:left="480" w:firstLine="480" w:firstLineChars="200"/>
        <w:rPr>
          <w:rFonts w:ascii="宋体" w:hAnsi="宋体"/>
        </w:rPr>
      </w:pPr>
      <w:r>
        <w:rPr>
          <w:rFonts w:hint="eastAsia" w:ascii="宋体" w:hAnsi="宋体"/>
        </w:rPr>
        <w:t>投标人可提出补充建议或说明，提出比招标文件的要求更为合理的方案。</w:t>
      </w:r>
    </w:p>
    <w:p>
      <w:pPr>
        <w:spacing w:line="240" w:lineRule="auto"/>
        <w:rPr>
          <w:rFonts w:hint="eastAsia" w:ascii="宋体" w:hAnsi="宋体"/>
          <w:b/>
        </w:rPr>
      </w:pPr>
      <w:r>
        <w:rPr>
          <w:rFonts w:hint="eastAsia" w:ascii="宋体" w:hAnsi="宋体"/>
          <w:b/>
        </w:rPr>
        <w:t>七、投标文件的份数和签署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四</w:t>
      </w:r>
      <w:r>
        <w:rPr>
          <w:rFonts w:ascii="宋体" w:hAnsi="宋体"/>
        </w:rPr>
        <w:t>份，正本一份，副本</w:t>
      </w:r>
      <w:r>
        <w:rPr>
          <w:rFonts w:hint="eastAsia" w:ascii="宋体" w:hAnsi="宋体"/>
        </w:rPr>
        <w:t>三</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hint="eastAsia"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rPr>
        <w:t>八、投标报价</w:t>
      </w:r>
    </w:p>
    <w:p>
      <w:pPr>
        <w:pStyle w:val="6"/>
        <w:numPr>
          <w:ilvl w:val="0"/>
          <w:numId w:val="7"/>
        </w:numPr>
        <w:spacing w:line="240" w:lineRule="auto"/>
        <w:ind w:left="0" w:leftChars="0" w:firstLine="480" w:firstLineChars="200"/>
        <w:rPr>
          <w:rFonts w:hint="eastAsia" w:ascii="宋体" w:hAnsi="宋体"/>
          <w:b/>
          <w:bCs/>
        </w:rPr>
      </w:pPr>
      <w:r>
        <w:rPr>
          <w:rFonts w:ascii="宋体" w:hAnsi="宋体"/>
        </w:rPr>
        <w:t>投标人应严格按照招标文件提供的格式认真填写价格表。</w:t>
      </w:r>
    </w:p>
    <w:p>
      <w:pPr>
        <w:pStyle w:val="6"/>
        <w:numPr>
          <w:ilvl w:val="0"/>
          <w:numId w:val="7"/>
        </w:numPr>
        <w:spacing w:line="240" w:lineRule="auto"/>
        <w:ind w:left="0" w:leftChars="0" w:firstLine="480" w:firstLineChars="200"/>
        <w:rPr>
          <w:rFonts w:hint="eastAsia" w:ascii="宋体" w:hAnsi="宋体"/>
          <w:b/>
          <w:bCs/>
          <w:color w:val="FF0000"/>
        </w:rPr>
      </w:pPr>
      <w:r>
        <w:t>若单</w:t>
      </w:r>
      <w:r>
        <w:rPr>
          <w:rFonts w:ascii="宋体" w:hAnsi="宋体"/>
        </w:rPr>
        <w:t>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w:t>
      </w:r>
      <w:r>
        <w:t>异，则以文字金额为准，并对数字做相应的修正；若正本与副本有差异，则以正本为准。</w:t>
      </w:r>
    </w:p>
    <w:p>
      <w:pPr>
        <w:spacing w:line="240" w:lineRule="auto"/>
        <w:rPr>
          <w:rFonts w:ascii="宋体" w:hAnsi="宋体"/>
          <w:b/>
        </w:rPr>
      </w:pPr>
      <w:r>
        <w:rPr>
          <w:rFonts w:hint="eastAsia" w:ascii="宋体" w:hAnsi="宋体"/>
          <w:b/>
        </w:rPr>
        <w:t>九、投标文件的递交</w:t>
      </w:r>
    </w:p>
    <w:p>
      <w:pPr>
        <w:numPr>
          <w:ilvl w:val="0"/>
          <w:numId w:val="8"/>
        </w:numPr>
        <w:spacing w:line="240" w:lineRule="auto"/>
        <w:ind w:left="0" w:leftChars="0" w:firstLine="480" w:firstLineChars="200"/>
        <w:rPr>
          <w:rFonts w:ascii="宋体" w:hAnsi="宋体"/>
          <w:kern w:val="0"/>
        </w:rPr>
      </w:pPr>
      <w:r>
        <w:rPr>
          <w:rFonts w:ascii="宋体" w:hAnsi="宋体"/>
          <w:kern w:val="0"/>
        </w:rPr>
        <w:t>投标文件有密封与标记</w:t>
      </w:r>
    </w:p>
    <w:p>
      <w:pPr>
        <w:widowControl/>
        <w:numPr>
          <w:ilvl w:val="0"/>
          <w:numId w:val="8"/>
        </w:numPr>
        <w:tabs>
          <w:tab w:val="left" w:pos="360"/>
          <w:tab w:val="left" w:pos="720"/>
          <w:tab w:val="left" w:pos="1050"/>
        </w:tabs>
        <w:spacing w:line="240" w:lineRule="auto"/>
        <w:ind w:left="0" w:leftChars="0" w:firstLine="480" w:firstLineChars="200"/>
        <w:jc w:val="left"/>
        <w:rPr>
          <w:rFonts w:hint="eastAsia" w:ascii="宋体" w:hAnsi="宋体"/>
          <w:kern w:val="0"/>
        </w:rPr>
      </w:pPr>
      <w:r>
        <w:rPr>
          <w:rFonts w:ascii="宋体" w:hAnsi="宋体"/>
          <w:kern w:val="0"/>
        </w:rPr>
        <w:t>投标文件的每份正本、副本均应用档案袋分别密封，密封上应加盖投标人公章。</w:t>
      </w:r>
    </w:p>
    <w:p>
      <w:pPr>
        <w:widowControl/>
        <w:numPr>
          <w:ilvl w:val="0"/>
          <w:numId w:val="8"/>
        </w:numPr>
        <w:spacing w:line="240" w:lineRule="auto"/>
        <w:ind w:left="0" w:leftChars="0" w:firstLine="480" w:firstLineChars="200"/>
        <w:jc w:val="left"/>
        <w:rPr>
          <w:rFonts w:hint="eastAsia" w:ascii="宋体" w:hAnsi="宋体"/>
          <w:kern w:val="0"/>
        </w:rPr>
      </w:pPr>
      <w:r>
        <w:rPr>
          <w:rFonts w:ascii="宋体" w:hAnsi="宋体"/>
          <w:kern w:val="0"/>
        </w:rPr>
        <w:t>投标商</w:t>
      </w:r>
      <w:r>
        <w:rPr>
          <w:rFonts w:hint="eastAsia" w:ascii="宋体" w:hAnsi="宋体"/>
          <w:kern w:val="0"/>
        </w:rPr>
        <w:t>应在开标前将投标文件送达到指定地点，逾期未到的都将视为弃权。如因特殊客观原因，投标人应于开标前告知招标人，并得到其同意者除外。</w:t>
      </w:r>
    </w:p>
    <w:p>
      <w:pPr>
        <w:widowControl/>
        <w:numPr>
          <w:ilvl w:val="0"/>
          <w:numId w:val="8"/>
        </w:numPr>
        <w:spacing w:line="240" w:lineRule="auto"/>
        <w:ind w:left="0" w:leftChars="0" w:firstLine="480" w:firstLineChars="200"/>
        <w:jc w:val="left"/>
        <w:rPr>
          <w:rFonts w:hint="eastAsia" w:ascii="宋体" w:hAnsi="宋体"/>
          <w:kern w:val="0"/>
        </w:rPr>
      </w:pPr>
      <w:r>
        <w:rPr>
          <w:rFonts w:hint="eastAsia" w:ascii="宋体" w:hAnsi="宋体"/>
          <w:kern w:val="0"/>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十、无效投标</w:t>
      </w:r>
    </w:p>
    <w:p>
      <w:pPr>
        <w:tabs>
          <w:tab w:val="left" w:pos="735"/>
        </w:tabs>
        <w:spacing w:line="240" w:lineRule="auto"/>
        <w:ind w:firstLine="480" w:firstLineChars="200"/>
        <w:rPr>
          <w:rFonts w:hint="eastAsia" w:ascii="宋体" w:hAnsi="宋体"/>
          <w:kern w:val="0"/>
        </w:rPr>
      </w:pPr>
      <w:r>
        <w:rPr>
          <w:rFonts w:hint="eastAsia" w:ascii="宋体" w:hAnsi="宋体"/>
          <w:kern w:val="0"/>
        </w:rPr>
        <w:t>发生下列情况之一者，视为无效投标。</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投标文件未按规定加盖公章和签字。</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投标文件字迹模糊、无法辨认影响评标的。</w:t>
      </w:r>
    </w:p>
    <w:p>
      <w:pPr>
        <w:widowControl/>
        <w:numPr>
          <w:ilvl w:val="0"/>
          <w:numId w:val="9"/>
        </w:numPr>
        <w:spacing w:line="240" w:lineRule="auto"/>
        <w:ind w:left="0" w:firstLine="480" w:firstLineChars="200"/>
        <w:jc w:val="left"/>
        <w:rPr>
          <w:rFonts w:ascii="宋体" w:hAnsi="宋体"/>
          <w:bCs/>
          <w:kern w:val="0"/>
        </w:rPr>
      </w:pPr>
      <w:r>
        <w:rPr>
          <w:rFonts w:hint="eastAsia" w:ascii="宋体" w:hAnsi="宋体"/>
          <w:bCs/>
          <w:kern w:val="0"/>
        </w:rPr>
        <w:t>授权委托书未加盖单位公章和法定代表人印章（或签字）的。</w:t>
      </w:r>
    </w:p>
    <w:p>
      <w:pPr>
        <w:widowControl/>
        <w:numPr>
          <w:ilvl w:val="0"/>
          <w:numId w:val="9"/>
        </w:numPr>
        <w:spacing w:line="240" w:lineRule="auto"/>
        <w:ind w:left="0" w:firstLine="480" w:firstLineChars="200"/>
        <w:jc w:val="left"/>
        <w:rPr>
          <w:rFonts w:ascii="宋体" w:hAnsi="宋体"/>
          <w:bCs/>
          <w:kern w:val="0"/>
        </w:rPr>
      </w:pPr>
      <w:r>
        <w:rPr>
          <w:rFonts w:hint="eastAsia"/>
          <w:kern w:val="0"/>
        </w:rPr>
        <w:t>投标人以任何形式干扰招投标工作公开、公正进行的。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投标人企业资质不全或无资质的。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附有招标人不能接受的条件的。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在投标文件中有两个以上的报价，且未明确哪个报价有效。</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以联合体方式投标而无共同投标协议的。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以他人名义投标的。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未按招标文件要求提交投标保证金的。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投标人串通投标、弄虚作假或者以行贿、欺骗等不正当手段谋取中标的。</w:t>
      </w:r>
    </w:p>
    <w:p>
      <w:pPr>
        <w:widowControl/>
        <w:numPr>
          <w:ilvl w:val="0"/>
          <w:numId w:val="9"/>
        </w:numPr>
        <w:spacing w:line="240" w:lineRule="auto"/>
        <w:ind w:left="0" w:firstLine="480" w:firstLineChars="200"/>
        <w:jc w:val="left"/>
        <w:rPr>
          <w:rFonts w:ascii="宋体" w:hAnsi="宋体"/>
          <w:b w:val="0"/>
          <w:bCs/>
        </w:rPr>
      </w:pPr>
      <w:r>
        <w:rPr>
          <w:rFonts w:hint="eastAsia" w:ascii="宋体" w:hAnsi="宋体"/>
          <w:b w:val="0"/>
          <w:bCs/>
          <w:kern w:val="0"/>
        </w:rPr>
        <w:t>投标文件与招标文件存在严重背离等其他问题的。</w:t>
      </w:r>
    </w:p>
    <w:p>
      <w:pPr>
        <w:spacing w:line="240" w:lineRule="auto"/>
        <w:rPr>
          <w:rFonts w:hint="eastAsia" w:ascii="宋体" w:hAnsi="宋体" w:eastAsia="宋体"/>
          <w:b/>
          <w:lang w:eastAsia="zh-CN"/>
        </w:rPr>
      </w:pPr>
      <w:r>
        <w:rPr>
          <w:rFonts w:hint="eastAsia" w:ascii="宋体" w:hAnsi="宋体"/>
          <w:b/>
        </w:rPr>
        <w:t>十一、</w:t>
      </w:r>
      <w:r>
        <w:rPr>
          <w:rFonts w:hint="eastAsia" w:ascii="宋体" w:hAnsi="宋体"/>
          <w:b/>
          <w:lang w:val="en-US" w:eastAsia="zh-CN"/>
        </w:rPr>
        <w:t>结算及付款方式：</w:t>
      </w:r>
    </w:p>
    <w:p>
      <w:pPr>
        <w:numPr>
          <w:ilvl w:val="0"/>
          <w:numId w:val="10"/>
        </w:numPr>
        <w:spacing w:line="240" w:lineRule="auto"/>
        <w:ind w:left="0" w:leftChars="0" w:firstLine="480" w:firstLineChars="200"/>
        <w:rPr>
          <w:rFonts w:ascii="宋体" w:hAnsi="宋体"/>
        </w:rPr>
      </w:pPr>
      <w:r>
        <w:rPr>
          <w:rFonts w:hint="eastAsia" w:ascii="宋体" w:hAnsi="宋体"/>
        </w:rPr>
        <w:t>承包费用按月分期支付，由乙方开具符合财务规定的票据，并经甲方审核、批准后，每月25号前核付上月费用，付款方式：现汇。</w:t>
      </w:r>
    </w:p>
    <w:p>
      <w:pPr>
        <w:numPr>
          <w:ilvl w:val="0"/>
          <w:numId w:val="10"/>
        </w:numPr>
        <w:spacing w:line="240" w:lineRule="auto"/>
        <w:ind w:left="0" w:leftChars="0" w:firstLine="480" w:firstLineChars="200"/>
        <w:rPr>
          <w:rFonts w:hint="eastAsia" w:ascii="宋体" w:hAnsi="宋体"/>
          <w:b/>
        </w:rPr>
      </w:pPr>
      <w:r>
        <w:rPr>
          <w:rFonts w:hint="eastAsia" w:ascii="宋体" w:hAnsi="宋体"/>
          <w:lang w:val="en-US" w:eastAsia="zh-CN"/>
        </w:rPr>
        <w:t>实施</w:t>
      </w:r>
      <w:r>
        <w:rPr>
          <w:rFonts w:hint="eastAsia" w:ascii="宋体" w:hAnsi="宋体"/>
        </w:rPr>
        <w:t>地点：芜湖新兴铸管有限责任公司三山区现场。</w:t>
      </w:r>
    </w:p>
    <w:p>
      <w:pPr>
        <w:numPr>
          <w:ilvl w:val="0"/>
          <w:numId w:val="0"/>
        </w:numPr>
        <w:spacing w:line="240" w:lineRule="auto"/>
        <w:rPr>
          <w:rFonts w:hint="eastAsia" w:ascii="宋体" w:hAnsi="宋体"/>
          <w:b/>
        </w:rPr>
      </w:pPr>
      <w:r>
        <w:rPr>
          <w:rFonts w:hint="eastAsia" w:ascii="宋体" w:hAnsi="宋体"/>
          <w:b/>
        </w:rPr>
        <w:t>十二、评标标准</w:t>
      </w:r>
    </w:p>
    <w:p>
      <w:pPr>
        <w:spacing w:line="240" w:lineRule="auto"/>
        <w:ind w:left="730" w:leftChars="304"/>
        <w:rPr>
          <w:rFonts w:hint="eastAsia" w:ascii="宋体" w:hAnsi="宋体" w:cs="宋体"/>
        </w:rPr>
      </w:pPr>
      <w:r>
        <w:rPr>
          <w:rFonts w:hint="eastAsia" w:ascii="宋体" w:hAnsi="宋体" w:cs="宋体"/>
        </w:rPr>
        <w:t>本次采取综合评分方式进行评标。</w:t>
      </w:r>
    </w:p>
    <w:p>
      <w:pPr>
        <w:spacing w:line="240" w:lineRule="auto"/>
        <w:ind w:left="730"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spacing w:line="240" w:lineRule="auto"/>
        <w:ind w:left="730" w:leftChars="304"/>
        <w:rPr>
          <w:b/>
        </w:rPr>
      </w:pPr>
      <w:r>
        <w:rPr>
          <w:rFonts w:hint="eastAsia" w:ascii="宋体" w:hAnsi="宋体" w:cs="宋体"/>
          <w:color w:val="auto"/>
          <w:sz w:val="24"/>
          <w:szCs w:val="24"/>
          <w:lang w:val="en-US" w:eastAsia="zh-CN"/>
        </w:rPr>
        <w:t>评分标准：价格60分，业绩20分；资质20分。</w:t>
      </w:r>
    </w:p>
    <w:p>
      <w:pPr>
        <w:spacing w:line="240" w:lineRule="auto"/>
        <w:rPr>
          <w:rFonts w:hint="eastAsia"/>
          <w:b/>
        </w:rPr>
      </w:pPr>
      <w:r>
        <w:rPr>
          <w:rFonts w:hint="eastAsia"/>
          <w:b/>
        </w:rPr>
        <w:t>十三、其他要求</w:t>
      </w:r>
    </w:p>
    <w:p>
      <w:pPr>
        <w:numPr>
          <w:ilvl w:val="0"/>
          <w:numId w:val="0"/>
        </w:numPr>
        <w:adjustRightInd w:val="0"/>
        <w:snapToGrid w:val="0"/>
        <w:spacing w:line="240" w:lineRule="auto"/>
        <w:ind w:firstLine="480" w:firstLineChars="200"/>
        <w:jc w:val="left"/>
        <w:rPr>
          <w:rFonts w:hint="eastAsia"/>
        </w:rPr>
      </w:pPr>
      <w:r>
        <w:rPr>
          <w:rFonts w:hint="eastAsia"/>
        </w:rPr>
        <w:t>一、项目内容：</w:t>
      </w:r>
    </w:p>
    <w:p>
      <w:pPr>
        <w:numPr>
          <w:ilvl w:val="0"/>
          <w:numId w:val="0"/>
        </w:numPr>
        <w:adjustRightInd w:val="0"/>
        <w:snapToGrid w:val="0"/>
        <w:spacing w:line="240" w:lineRule="auto"/>
        <w:ind w:firstLine="480" w:firstLineChars="200"/>
        <w:jc w:val="left"/>
        <w:rPr>
          <w:rFonts w:hint="eastAsia"/>
        </w:rPr>
      </w:pPr>
      <w:r>
        <w:rPr>
          <w:rFonts w:hint="eastAsia"/>
        </w:rPr>
        <w:t>1、负责甲方荷塘月色小区、厂区内（所有管辖区域）和单身楼绿化土地整理、苗木树木移栽补种、绿地拔草、浇水、施肥、灭虫、修剪等所有相关养护工作。</w:t>
      </w:r>
    </w:p>
    <w:p>
      <w:pPr>
        <w:numPr>
          <w:ilvl w:val="0"/>
          <w:numId w:val="0"/>
        </w:numPr>
        <w:adjustRightInd w:val="0"/>
        <w:snapToGrid w:val="0"/>
        <w:spacing w:line="240" w:lineRule="auto"/>
        <w:ind w:firstLine="480" w:firstLineChars="200"/>
        <w:jc w:val="left"/>
        <w:rPr>
          <w:rFonts w:hint="eastAsia"/>
        </w:rPr>
      </w:pPr>
      <w:r>
        <w:rPr>
          <w:rFonts w:hint="eastAsia"/>
        </w:rPr>
        <w:t>2、负责甲方厂区及单身楼绿化区域内白色垃圾和杂物的清理。</w:t>
      </w:r>
    </w:p>
    <w:p>
      <w:pPr>
        <w:numPr>
          <w:ilvl w:val="0"/>
          <w:numId w:val="0"/>
        </w:numPr>
        <w:adjustRightInd w:val="0"/>
        <w:snapToGrid w:val="0"/>
        <w:spacing w:line="240" w:lineRule="auto"/>
        <w:ind w:firstLine="480" w:firstLineChars="200"/>
        <w:jc w:val="left"/>
        <w:rPr>
          <w:rFonts w:hint="eastAsia"/>
        </w:rPr>
      </w:pPr>
      <w:r>
        <w:rPr>
          <w:rFonts w:hint="eastAsia"/>
        </w:rPr>
        <w:t>3、负责冬季甲方厂区及单身楼区域内高杆树的刷白。</w:t>
      </w:r>
    </w:p>
    <w:p>
      <w:pPr>
        <w:numPr>
          <w:ilvl w:val="0"/>
          <w:numId w:val="0"/>
        </w:numPr>
        <w:adjustRightInd w:val="0"/>
        <w:snapToGrid w:val="0"/>
        <w:spacing w:line="240" w:lineRule="auto"/>
        <w:ind w:firstLine="480" w:firstLineChars="200"/>
        <w:jc w:val="left"/>
        <w:rPr>
          <w:rFonts w:hint="eastAsia"/>
        </w:rPr>
      </w:pPr>
      <w:r>
        <w:rPr>
          <w:rFonts w:hint="eastAsia"/>
        </w:rPr>
        <w:t>4、负责清理在对甲方进行绿化养护过程中产生的垃圾。</w:t>
      </w:r>
    </w:p>
    <w:p>
      <w:pPr>
        <w:numPr>
          <w:ilvl w:val="0"/>
          <w:numId w:val="0"/>
        </w:numPr>
        <w:adjustRightInd w:val="0"/>
        <w:snapToGrid w:val="0"/>
        <w:spacing w:line="240" w:lineRule="auto"/>
        <w:ind w:firstLine="480" w:firstLineChars="200"/>
        <w:jc w:val="left"/>
        <w:rPr>
          <w:rFonts w:hint="eastAsia"/>
        </w:rPr>
      </w:pPr>
      <w:r>
        <w:rPr>
          <w:rFonts w:hint="eastAsia"/>
        </w:rPr>
        <w:t>5、负责甲方可控突发事件（如施工造成苗木污染、大雪等）的应急处理。</w:t>
      </w:r>
    </w:p>
    <w:p>
      <w:pPr>
        <w:numPr>
          <w:ilvl w:val="0"/>
          <w:numId w:val="0"/>
        </w:numPr>
        <w:adjustRightInd w:val="0"/>
        <w:snapToGrid w:val="0"/>
        <w:spacing w:line="240" w:lineRule="auto"/>
        <w:ind w:firstLine="480" w:firstLineChars="200"/>
        <w:jc w:val="left"/>
        <w:rPr>
          <w:rFonts w:hint="eastAsia"/>
        </w:rPr>
      </w:pPr>
      <w:r>
        <w:rPr>
          <w:rFonts w:hint="eastAsia"/>
        </w:rPr>
        <w:t>6、负责完成甲方所安排与绿化有关的临时性任务。</w:t>
      </w:r>
    </w:p>
    <w:p>
      <w:pPr>
        <w:numPr>
          <w:ilvl w:val="0"/>
          <w:numId w:val="0"/>
        </w:numPr>
        <w:adjustRightInd w:val="0"/>
        <w:snapToGrid w:val="0"/>
        <w:spacing w:line="240" w:lineRule="auto"/>
        <w:ind w:firstLine="480" w:firstLineChars="200"/>
        <w:jc w:val="left"/>
        <w:rPr>
          <w:rFonts w:hint="eastAsia"/>
        </w:rPr>
      </w:pPr>
      <w:r>
        <w:rPr>
          <w:rFonts w:hint="eastAsia"/>
        </w:rPr>
        <w:t>7、负责公司领导办公室、会议室等地绿植的养护。</w:t>
      </w:r>
    </w:p>
    <w:p>
      <w:pPr>
        <w:numPr>
          <w:ilvl w:val="0"/>
          <w:numId w:val="0"/>
        </w:numPr>
        <w:adjustRightInd w:val="0"/>
        <w:snapToGrid w:val="0"/>
        <w:spacing w:line="240" w:lineRule="auto"/>
        <w:ind w:firstLine="480" w:firstLineChars="200"/>
        <w:jc w:val="left"/>
        <w:rPr>
          <w:rFonts w:hint="eastAsia"/>
        </w:rPr>
      </w:pPr>
      <w:r>
        <w:rPr>
          <w:rFonts w:hint="eastAsia"/>
        </w:rPr>
        <w:t>二、业务完成标准及相关规定：</w:t>
      </w:r>
    </w:p>
    <w:p>
      <w:pPr>
        <w:numPr>
          <w:ilvl w:val="0"/>
          <w:numId w:val="0"/>
        </w:numPr>
        <w:adjustRightInd w:val="0"/>
        <w:snapToGrid w:val="0"/>
        <w:spacing w:line="240" w:lineRule="auto"/>
        <w:ind w:firstLine="480" w:firstLineChars="200"/>
        <w:jc w:val="left"/>
        <w:rPr>
          <w:rFonts w:hint="eastAsia"/>
        </w:rPr>
      </w:pPr>
      <w:r>
        <w:rPr>
          <w:rFonts w:hint="eastAsia"/>
        </w:rPr>
        <w:t>1、乙方进入甲方工作地点时，应严格遵守甲方的各项规章制度。</w:t>
      </w:r>
    </w:p>
    <w:p>
      <w:pPr>
        <w:numPr>
          <w:ilvl w:val="0"/>
          <w:numId w:val="0"/>
        </w:numPr>
        <w:adjustRightInd w:val="0"/>
        <w:snapToGrid w:val="0"/>
        <w:spacing w:line="240" w:lineRule="auto"/>
        <w:ind w:firstLine="480" w:firstLineChars="200"/>
        <w:jc w:val="left"/>
        <w:rPr>
          <w:rFonts w:hint="eastAsia"/>
        </w:rPr>
      </w:pPr>
      <w:r>
        <w:rPr>
          <w:rFonts w:hint="eastAsia"/>
        </w:rPr>
        <w:t>2、甲方要求乙方派专人到现场管理。加强队伍全面管理和教育，加强安全等方面的工作，因乙方原因出现各类安全事故由乙方承担责任。</w:t>
      </w:r>
    </w:p>
    <w:p>
      <w:pPr>
        <w:numPr>
          <w:ilvl w:val="0"/>
          <w:numId w:val="0"/>
        </w:numPr>
        <w:adjustRightInd w:val="0"/>
        <w:snapToGrid w:val="0"/>
        <w:spacing w:line="240" w:lineRule="auto"/>
        <w:ind w:firstLine="480" w:firstLineChars="200"/>
        <w:jc w:val="left"/>
        <w:rPr>
          <w:rFonts w:hint="eastAsia"/>
        </w:rPr>
      </w:pPr>
      <w:r>
        <w:rPr>
          <w:rFonts w:hint="eastAsia"/>
        </w:rPr>
        <w:t>3、甲方有来宾或大型会议召开，乙方应尽全力搞好绿化养护工作，不得借故刁难，影响工作。</w:t>
      </w:r>
    </w:p>
    <w:p>
      <w:pPr>
        <w:numPr>
          <w:ilvl w:val="0"/>
          <w:numId w:val="0"/>
        </w:numPr>
        <w:adjustRightInd w:val="0"/>
        <w:snapToGrid w:val="0"/>
        <w:spacing w:line="240" w:lineRule="auto"/>
        <w:ind w:firstLine="480" w:firstLineChars="200"/>
        <w:jc w:val="left"/>
        <w:rPr>
          <w:rFonts w:hint="eastAsia"/>
        </w:rPr>
      </w:pPr>
      <w:r>
        <w:rPr>
          <w:rFonts w:hint="eastAsia"/>
        </w:rPr>
        <w:t>4、乙方对承揽的绿化苗木移植补种工作，要保证成活率达到98%以上。</w:t>
      </w:r>
    </w:p>
    <w:p>
      <w:pPr>
        <w:numPr>
          <w:ilvl w:val="0"/>
          <w:numId w:val="0"/>
        </w:numPr>
        <w:adjustRightInd w:val="0"/>
        <w:snapToGrid w:val="0"/>
        <w:spacing w:line="240" w:lineRule="auto"/>
        <w:ind w:firstLine="480" w:firstLineChars="200"/>
        <w:jc w:val="left"/>
        <w:rPr>
          <w:rFonts w:hint="eastAsia"/>
        </w:rPr>
      </w:pPr>
      <w:r>
        <w:rPr>
          <w:rFonts w:hint="eastAsia"/>
        </w:rPr>
        <w:t>5、绿化养护工作所需要的洒水车2辆、各项器具、设备、原料、化肥等全部由乙方按照甲方的养护要求提供。</w:t>
      </w:r>
    </w:p>
    <w:p>
      <w:pPr>
        <w:numPr>
          <w:ilvl w:val="0"/>
          <w:numId w:val="0"/>
        </w:numPr>
        <w:adjustRightInd w:val="0"/>
        <w:snapToGrid w:val="0"/>
        <w:spacing w:line="240" w:lineRule="auto"/>
        <w:ind w:firstLine="480" w:firstLineChars="200"/>
        <w:jc w:val="left"/>
        <w:rPr>
          <w:rFonts w:hint="eastAsia"/>
        </w:rPr>
      </w:pPr>
      <w:r>
        <w:rPr>
          <w:rFonts w:hint="eastAsia"/>
        </w:rPr>
        <w:t>6、乙方绿化养护人员必须满足月均30人要求</w:t>
      </w:r>
    </w:p>
    <w:p>
      <w:pPr>
        <w:numPr>
          <w:ilvl w:val="0"/>
          <w:numId w:val="0"/>
        </w:numPr>
        <w:adjustRightInd w:val="0"/>
        <w:snapToGrid w:val="0"/>
        <w:spacing w:line="240" w:lineRule="auto"/>
        <w:ind w:firstLine="480" w:firstLineChars="200"/>
        <w:jc w:val="left"/>
        <w:rPr>
          <w:rFonts w:hint="eastAsia"/>
        </w:rPr>
      </w:pPr>
      <w:r>
        <w:rPr>
          <w:rFonts w:hint="eastAsia"/>
        </w:rPr>
        <w:t>7、乙方所使用的绿化养护人员必须符合甲方对性别、年龄、身体和技能等个方面的要求。</w:t>
      </w:r>
    </w:p>
    <w:p>
      <w:pPr>
        <w:numPr>
          <w:ilvl w:val="0"/>
          <w:numId w:val="0"/>
        </w:numPr>
        <w:adjustRightInd w:val="0"/>
        <w:snapToGrid w:val="0"/>
        <w:spacing w:line="240" w:lineRule="auto"/>
        <w:ind w:firstLine="480" w:firstLineChars="200"/>
        <w:jc w:val="left"/>
        <w:rPr>
          <w:rFonts w:hint="eastAsia"/>
        </w:rPr>
      </w:pPr>
      <w:r>
        <w:rPr>
          <w:rFonts w:hint="eastAsia"/>
        </w:rPr>
        <w:t>8、移植任务：300平方米以下的小量移植不计人工费用，300平方米以上的移植计算人工费用。</w:t>
      </w:r>
    </w:p>
    <w:p>
      <w:pPr>
        <w:numPr>
          <w:ilvl w:val="0"/>
          <w:numId w:val="0"/>
        </w:numPr>
        <w:adjustRightInd w:val="0"/>
        <w:snapToGrid w:val="0"/>
        <w:spacing w:line="240" w:lineRule="auto"/>
        <w:ind w:firstLine="480" w:firstLineChars="200"/>
        <w:jc w:val="left"/>
        <w:rPr>
          <w:rFonts w:hint="eastAsia"/>
        </w:rPr>
      </w:pPr>
      <w:r>
        <w:rPr>
          <w:rFonts w:hint="eastAsia"/>
        </w:rPr>
        <w:t>9、苗圃日常养护、维护。</w:t>
      </w:r>
    </w:p>
    <w:p>
      <w:pPr>
        <w:numPr>
          <w:ilvl w:val="0"/>
          <w:numId w:val="0"/>
        </w:numPr>
        <w:adjustRightInd w:val="0"/>
        <w:snapToGrid w:val="0"/>
        <w:spacing w:line="240" w:lineRule="auto"/>
        <w:ind w:firstLine="480" w:firstLineChars="200"/>
        <w:jc w:val="left"/>
        <w:rPr>
          <w:rFonts w:hint="default" w:eastAsia="宋体"/>
          <w:lang w:val="en-US" w:eastAsia="zh-CN"/>
        </w:rPr>
      </w:pPr>
      <w:r>
        <w:rPr>
          <w:rFonts w:hint="eastAsia"/>
          <w:lang w:val="en-US" w:eastAsia="zh-CN"/>
        </w:rPr>
        <w:t>10、中标方承包后，不得以任何形式转包，如发现此类情况，招标方有权中止合同并要求中标方承担由此造成的一切经济损失。</w:t>
      </w:r>
      <w:bookmarkStart w:id="0" w:name="_GoBack"/>
      <w:bookmarkEnd w:id="0"/>
    </w:p>
    <w:p>
      <w:pPr>
        <w:numPr>
          <w:ilvl w:val="0"/>
          <w:numId w:val="0"/>
        </w:numPr>
        <w:adjustRightInd w:val="0"/>
        <w:snapToGrid w:val="0"/>
        <w:spacing w:line="240" w:lineRule="auto"/>
        <w:ind w:firstLine="480" w:firstLineChars="200"/>
        <w:jc w:val="left"/>
        <w:rPr>
          <w:rFonts w:hint="eastAsia"/>
          <w:lang w:eastAsia="zh-CN"/>
        </w:rPr>
      </w:pPr>
      <w:r>
        <w:rPr>
          <w:rFonts w:hint="eastAsia"/>
          <w:lang w:val="en-US" w:eastAsia="zh-CN"/>
        </w:rPr>
        <w:t>三、</w:t>
      </w:r>
      <w:r>
        <w:rPr>
          <w:rFonts w:hint="eastAsia"/>
        </w:rPr>
        <w:t>绿化养护项目</w:t>
      </w:r>
      <w:r>
        <w:rPr>
          <w:rFonts w:hint="eastAsia"/>
          <w:lang w:val="en-US" w:eastAsia="zh-CN"/>
        </w:rPr>
        <w:t>前两月为试用期，如试用期内承揽单位不能按照甲方要求完成养护任务，甲方有权在试用期内解除合同；本项目承揽期限</w:t>
      </w:r>
      <w:r>
        <w:rPr>
          <w:rFonts w:hint="eastAsia"/>
        </w:rPr>
        <w:t>为一年</w:t>
      </w:r>
      <w:r>
        <w:rPr>
          <w:rFonts w:hint="eastAsia"/>
          <w:lang w:eastAsia="zh-CN"/>
        </w:rPr>
        <w:t>（</w:t>
      </w:r>
      <w:r>
        <w:rPr>
          <w:rFonts w:hint="eastAsia"/>
          <w:lang w:val="en-US" w:eastAsia="zh-CN"/>
        </w:rPr>
        <w:t>包括试用期</w:t>
      </w:r>
      <w:r>
        <w:rPr>
          <w:rFonts w:hint="eastAsia"/>
          <w:lang w:eastAsia="zh-CN"/>
        </w:rPr>
        <w:t>）</w:t>
      </w:r>
      <w:r>
        <w:rPr>
          <w:rFonts w:hint="eastAsia"/>
        </w:rPr>
        <w:t>，即2020年6月1日至2021年5月31日</w:t>
      </w:r>
      <w:r>
        <w:rPr>
          <w:rFonts w:hint="eastAsia"/>
          <w:lang w:eastAsia="zh-CN"/>
        </w:rPr>
        <w:t>。</w:t>
      </w:r>
    </w:p>
    <w:p>
      <w:pPr>
        <w:numPr>
          <w:ilvl w:val="0"/>
          <w:numId w:val="0"/>
        </w:numPr>
        <w:adjustRightInd w:val="0"/>
        <w:snapToGrid w:val="0"/>
        <w:spacing w:line="240" w:lineRule="auto"/>
        <w:ind w:firstLine="480" w:firstLineChars="200"/>
        <w:jc w:val="left"/>
        <w:rPr>
          <w:rFonts w:hint="default"/>
          <w:lang w:val="en-US" w:eastAsia="zh-CN"/>
        </w:rPr>
      </w:pPr>
    </w:p>
    <w:p>
      <w:pPr>
        <w:numPr>
          <w:ilvl w:val="0"/>
          <w:numId w:val="0"/>
        </w:numPr>
        <w:adjustRightInd w:val="0"/>
        <w:snapToGrid w:val="0"/>
        <w:spacing w:line="240" w:lineRule="auto"/>
        <w:jc w:val="left"/>
        <w:rPr>
          <w:rFonts w:hint="eastAsia" w:ascii="宋体" w:hAnsi="宋体"/>
          <w:b/>
          <w:bCs/>
          <w:sz w:val="28"/>
          <w:szCs w:val="28"/>
          <w:lang w:val="en-US" w:eastAsia="zh-CN"/>
        </w:rPr>
      </w:pPr>
    </w:p>
    <w:p>
      <w:pPr>
        <w:numPr>
          <w:ilvl w:val="0"/>
          <w:numId w:val="0"/>
        </w:numPr>
        <w:adjustRightInd w:val="0"/>
        <w:snapToGrid w:val="0"/>
        <w:spacing w:line="240" w:lineRule="auto"/>
        <w:jc w:val="right"/>
        <w:rPr>
          <w:rFonts w:hint="eastAsia" w:ascii="宋体" w:hAnsi="宋体"/>
          <w:b/>
          <w:bCs/>
          <w:sz w:val="28"/>
          <w:szCs w:val="28"/>
          <w:lang w:val="en-US" w:eastAsia="zh-CN"/>
        </w:rPr>
      </w:pPr>
      <w:r>
        <w:rPr>
          <w:rFonts w:hint="eastAsia" w:ascii="宋体" w:hAnsi="宋体"/>
          <w:b/>
          <w:bCs/>
          <w:sz w:val="28"/>
          <w:szCs w:val="28"/>
          <w:lang w:val="en-US" w:eastAsia="zh-CN"/>
        </w:rPr>
        <w:t>芜湖新兴铸管有限责任公司</w:t>
      </w:r>
    </w:p>
    <w:p>
      <w:pPr>
        <w:numPr>
          <w:ilvl w:val="0"/>
          <w:numId w:val="0"/>
        </w:numPr>
        <w:wordWrap w:val="0"/>
        <w:adjustRightInd w:val="0"/>
        <w:snapToGrid w:val="0"/>
        <w:spacing w:line="240" w:lineRule="auto"/>
        <w:jc w:val="right"/>
        <w:rPr>
          <w:rFonts w:hint="default" w:ascii="宋体" w:hAnsi="宋体"/>
          <w:lang w:val="en-US" w:eastAsia="zh-CN"/>
        </w:rPr>
      </w:pPr>
      <w:r>
        <w:rPr>
          <w:rFonts w:hint="eastAsia" w:ascii="宋体" w:hAnsi="宋体"/>
          <w:b/>
          <w:bCs/>
          <w:sz w:val="28"/>
          <w:szCs w:val="28"/>
          <w:lang w:val="en-US" w:eastAsia="zh-CN"/>
        </w:rPr>
        <w:t xml:space="preserve">2020-05-07  </w:t>
      </w:r>
      <w:r>
        <w:rPr>
          <w:rFonts w:hint="eastAsia" w:ascii="宋体" w:hAnsi="宋体"/>
          <w:lang w:val="en-US" w:eastAsia="zh-CN"/>
        </w:rPr>
        <w:t xml:space="preserve">  </w:t>
      </w:r>
    </w:p>
    <w:p>
      <w:pPr>
        <w:spacing w:line="240" w:lineRule="auto"/>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876" w:firstLine="400"/>
      </w:pPr>
      <w:rPr>
        <w:rFonts w:hint="default"/>
      </w:rPr>
    </w:lvl>
  </w:abstractNum>
  <w:abstractNum w:abstractNumId="1">
    <w:nsid w:val="9726F0C2"/>
    <w:multiLevelType w:val="singleLevel"/>
    <w:tmpl w:val="9726F0C2"/>
    <w:lvl w:ilvl="0" w:tentative="0">
      <w:start w:val="1"/>
      <w:numFmt w:val="decimal"/>
      <w:suff w:val="nothing"/>
      <w:lvlText w:val="%1．"/>
      <w:lvlJc w:val="left"/>
      <w:pPr>
        <w:ind w:left="0" w:firstLine="400"/>
      </w:pPr>
      <w:rPr>
        <w:rFonts w:hint="default"/>
      </w:rPr>
    </w:lvl>
  </w:abstractNum>
  <w:abstractNum w:abstractNumId="2">
    <w:nsid w:val="BEBFC349"/>
    <w:multiLevelType w:val="singleLevel"/>
    <w:tmpl w:val="BEBFC349"/>
    <w:lvl w:ilvl="0" w:tentative="0">
      <w:start w:val="1"/>
      <w:numFmt w:val="decimal"/>
      <w:suff w:val="nothing"/>
      <w:lvlText w:val="%1．"/>
      <w:lvlJc w:val="left"/>
      <w:pPr>
        <w:ind w:left="0" w:firstLine="400"/>
      </w:pPr>
      <w:rPr>
        <w:rFonts w:hint="default"/>
      </w:rPr>
    </w:lvl>
  </w:abstractNum>
  <w:abstractNum w:abstractNumId="3">
    <w:nsid w:val="DFF0FD42"/>
    <w:multiLevelType w:val="singleLevel"/>
    <w:tmpl w:val="DFF0FD42"/>
    <w:lvl w:ilvl="0" w:tentative="0">
      <w:start w:val="1"/>
      <w:numFmt w:val="decimal"/>
      <w:suff w:val="space"/>
      <w:lvlText w:val="%1."/>
      <w:lvlJc w:val="left"/>
    </w:lvl>
  </w:abstractNum>
  <w:abstractNum w:abstractNumId="4">
    <w:nsid w:val="FDEFB2C9"/>
    <w:multiLevelType w:val="singleLevel"/>
    <w:tmpl w:val="FDEFB2C9"/>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B"/>
    <w:multiLevelType w:val="singleLevel"/>
    <w:tmpl w:val="0000000B"/>
    <w:lvl w:ilvl="0" w:tentative="0">
      <w:start w:val="1"/>
      <w:numFmt w:val="decimal"/>
      <w:lvlText w:val="（%1）"/>
      <w:lvlJc w:val="left"/>
      <w:pPr>
        <w:tabs>
          <w:tab w:val="left" w:pos="1125"/>
        </w:tabs>
        <w:ind w:left="1125" w:hanging="705"/>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C8DB53C"/>
    <w:multiLevelType w:val="singleLevel"/>
    <w:tmpl w:val="5C8DB53C"/>
    <w:lvl w:ilvl="0" w:tentative="0">
      <w:start w:val="1"/>
      <w:numFmt w:val="decimal"/>
      <w:suff w:val="nothing"/>
      <w:lvlText w:val="%1．"/>
      <w:lvlJc w:val="left"/>
      <w:pPr>
        <w:ind w:left="0" w:firstLine="400"/>
      </w:pPr>
      <w:rPr>
        <w:rFonts w:hint="default"/>
      </w:rPr>
    </w:lvl>
  </w:abstractNum>
  <w:abstractNum w:abstractNumId="9">
    <w:nsid w:val="6DA18680"/>
    <w:multiLevelType w:val="singleLevel"/>
    <w:tmpl w:val="6DA18680"/>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3"/>
  </w:num>
  <w:num w:numId="3">
    <w:abstractNumId w:val="4"/>
  </w:num>
  <w:num w:numId="4">
    <w:abstractNumId w:val="6"/>
    <w:lvlOverride w:ilvl="0">
      <w:startOverride w:val="1"/>
    </w:lvlOverride>
  </w:num>
  <w:num w:numId="5">
    <w:abstractNumId w:val="7"/>
  </w:num>
  <w:num w:numId="6">
    <w:abstractNumId w:val="8"/>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6E6C"/>
    <w:rsid w:val="08ED7120"/>
    <w:rsid w:val="0C9752A4"/>
    <w:rsid w:val="0F416896"/>
    <w:rsid w:val="118B5351"/>
    <w:rsid w:val="13817F81"/>
    <w:rsid w:val="169B4D9D"/>
    <w:rsid w:val="197D1E1B"/>
    <w:rsid w:val="1A933E98"/>
    <w:rsid w:val="1C597FEA"/>
    <w:rsid w:val="1D005DBF"/>
    <w:rsid w:val="234B2E92"/>
    <w:rsid w:val="39DF05C3"/>
    <w:rsid w:val="3C086611"/>
    <w:rsid w:val="45E92497"/>
    <w:rsid w:val="4F346C81"/>
    <w:rsid w:val="52093306"/>
    <w:rsid w:val="524D6287"/>
    <w:rsid w:val="52C837A7"/>
    <w:rsid w:val="5A837FE6"/>
    <w:rsid w:val="5B3114FE"/>
    <w:rsid w:val="5B7951DB"/>
    <w:rsid w:val="5FD05B2E"/>
    <w:rsid w:val="66482AD9"/>
    <w:rsid w:val="66B55917"/>
    <w:rsid w:val="688E02AA"/>
    <w:rsid w:val="75B4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uiPriority w:val="0"/>
  </w:style>
  <w:style w:type="paragraph" w:customStyle="1" w:styleId="7">
    <w:name w:val="Plain Text1"/>
    <w:basedOn w:val="1"/>
    <w:uiPriority w:val="0"/>
    <w:rPr>
      <w:rFonts w:ascii="宋体fal" w:hAnsi="Courier New" w:cs="宋体f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dcterms:modified xsi:type="dcterms:W3CDTF">2020-05-07T02:35:47Z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